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D" w:rsidRPr="00DE0D5A" w:rsidRDefault="00C3385D" w:rsidP="001F4EB3">
      <w:pPr>
        <w:pStyle w:val="4"/>
        <w:spacing w:beforeLines="100" w:line="360" w:lineRule="auto"/>
        <w:rPr>
          <w:rFonts w:ascii="Times New Roman" w:eastAsia="宋体"/>
          <w:sz w:val="24"/>
          <w:szCs w:val="24"/>
        </w:rPr>
      </w:pPr>
    </w:p>
    <w:p w:rsidR="00C3385D" w:rsidRDefault="00C3385D" w:rsidP="00C3385D">
      <w:pPr>
        <w:spacing w:line="360" w:lineRule="auto"/>
        <w:jc w:val="center"/>
        <w:rPr>
          <w:rFonts w:ascii="楷体_GB2312" w:eastAsia="楷体_GB2312"/>
          <w:b/>
          <w:sz w:val="24"/>
        </w:rPr>
      </w:pPr>
    </w:p>
    <w:p w:rsidR="00C3385D" w:rsidRDefault="00C3385D" w:rsidP="00C3385D">
      <w:pPr>
        <w:spacing w:line="360" w:lineRule="auto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关于对***项目进行</w:t>
      </w:r>
      <w:r w:rsidRPr="0050288E">
        <w:rPr>
          <w:rFonts w:ascii="楷体_GB2312" w:eastAsia="楷体_GB2312" w:hint="eastAsia"/>
          <w:b/>
          <w:sz w:val="24"/>
        </w:rPr>
        <w:t>工程质量监督</w:t>
      </w:r>
      <w:r>
        <w:rPr>
          <w:rFonts w:ascii="楷体_GB2312" w:eastAsia="楷体_GB2312" w:hint="eastAsia"/>
          <w:b/>
          <w:sz w:val="24"/>
        </w:rPr>
        <w:t>的申请</w:t>
      </w:r>
    </w:p>
    <w:p w:rsidR="00C3385D" w:rsidRPr="00A129FA" w:rsidRDefault="00C3385D" w:rsidP="00C3385D">
      <w:pPr>
        <w:spacing w:line="360" w:lineRule="auto"/>
        <w:jc w:val="center"/>
        <w:rPr>
          <w:rFonts w:ascii="楷体_GB2312" w:eastAsia="楷体_GB2312"/>
          <w:b/>
          <w:sz w:val="24"/>
        </w:rPr>
      </w:pPr>
    </w:p>
    <w:p w:rsidR="00C3385D" w:rsidRPr="00A129FA" w:rsidRDefault="00C3385D" w:rsidP="00C3385D">
      <w:pPr>
        <w:spacing w:line="360" w:lineRule="auto"/>
        <w:jc w:val="left"/>
        <w:rPr>
          <w:rFonts w:ascii="仿宋_GB2312" w:eastAsia="仿宋_GB2312"/>
          <w:b/>
          <w:szCs w:val="21"/>
        </w:rPr>
      </w:pPr>
      <w:r w:rsidRPr="00A129FA">
        <w:rPr>
          <w:rFonts w:ascii="仿宋_GB2312" w:eastAsia="仿宋_GB2312" w:hint="eastAsia"/>
          <w:szCs w:val="21"/>
        </w:rPr>
        <w:t>（</w:t>
      </w:r>
      <w:r>
        <w:rPr>
          <w:rFonts w:ascii="仿宋_GB2312" w:eastAsia="仿宋_GB2312" w:hint="eastAsia"/>
          <w:szCs w:val="21"/>
        </w:rPr>
        <w:t>项目</w:t>
      </w:r>
      <w:r w:rsidRPr="00A129FA">
        <w:rPr>
          <w:rFonts w:ascii="仿宋_GB2312" w:eastAsia="仿宋_GB2312" w:hint="eastAsia"/>
          <w:szCs w:val="21"/>
        </w:rPr>
        <w:t>质监机构）：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 w:rsidRPr="00A129FA">
        <w:rPr>
          <w:rFonts w:ascii="仿宋_GB2312" w:eastAsia="仿宋_GB2312" w:hint="eastAsia"/>
          <w:szCs w:val="21"/>
        </w:rPr>
        <w:t>***工程项</w:t>
      </w:r>
      <w:r w:rsidR="001F4EB3">
        <w:rPr>
          <w:rFonts w:ascii="仿宋_GB2312" w:eastAsia="仿宋_GB2312" w:hint="eastAsia"/>
          <w:szCs w:val="21"/>
        </w:rPr>
        <w:t>目即将开工，前期工作已经准备充分，按照《建设工程质量管理条例》</w:t>
      </w:r>
      <w:r w:rsidRPr="00A129FA">
        <w:rPr>
          <w:rFonts w:ascii="仿宋_GB2312" w:eastAsia="仿宋_GB2312" w:hint="eastAsia"/>
          <w:szCs w:val="21"/>
        </w:rPr>
        <w:t>《公路水运工程质量监督规定》等规定，现提供该工程概况和有关资料（见附件），申请对该项目进行工程质量监督。</w:t>
      </w:r>
    </w:p>
    <w:p w:rsidR="00C3385D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 w:rsidRPr="00A129FA">
        <w:rPr>
          <w:rFonts w:ascii="仿宋_GB2312" w:eastAsia="仿宋_GB2312" w:hint="eastAsia"/>
          <w:szCs w:val="21"/>
        </w:rPr>
        <w:t>附件：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1.建设程序批复文件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</w:t>
      </w:r>
      <w:r w:rsidRPr="00A129FA">
        <w:rPr>
          <w:rFonts w:ascii="仿宋_GB2312" w:eastAsia="仿宋_GB2312" w:hint="eastAsia"/>
          <w:szCs w:val="21"/>
        </w:rPr>
        <w:t>.项目基本情况一览表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</w:t>
      </w:r>
      <w:r w:rsidRPr="00A129FA">
        <w:rPr>
          <w:rFonts w:ascii="仿宋_GB2312" w:eastAsia="仿宋_GB2312" w:hint="eastAsia"/>
          <w:szCs w:val="21"/>
        </w:rPr>
        <w:t>.项目主要结构物工程一览表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</w:t>
      </w:r>
      <w:r w:rsidRPr="00A129FA">
        <w:rPr>
          <w:rFonts w:ascii="仿宋_GB2312" w:eastAsia="仿宋_GB2312" w:hint="eastAsia"/>
          <w:szCs w:val="21"/>
        </w:rPr>
        <w:t>.项目施工合同段一览表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</w:t>
      </w:r>
      <w:r w:rsidRPr="00A129FA">
        <w:rPr>
          <w:rFonts w:ascii="仿宋_GB2312" w:eastAsia="仿宋_GB2312" w:hint="eastAsia"/>
          <w:szCs w:val="21"/>
        </w:rPr>
        <w:t>.项目监理合同段一览表</w:t>
      </w:r>
    </w:p>
    <w:p w:rsidR="00C3385D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6</w:t>
      </w:r>
      <w:r w:rsidRPr="00A129FA">
        <w:rPr>
          <w:rFonts w:ascii="仿宋_GB2312" w:eastAsia="仿宋_GB2312" w:hint="eastAsia"/>
          <w:szCs w:val="21"/>
        </w:rPr>
        <w:t>.</w:t>
      </w:r>
      <w:r>
        <w:rPr>
          <w:rFonts w:ascii="仿宋_GB2312" w:eastAsia="仿宋_GB2312" w:hint="eastAsia"/>
          <w:szCs w:val="21"/>
        </w:rPr>
        <w:t>建设项目业主组织机构及主要联络人</w:t>
      </w:r>
    </w:p>
    <w:p w:rsidR="00C3385D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7.</w:t>
      </w:r>
      <w:r w:rsidRPr="00A129FA">
        <w:rPr>
          <w:rFonts w:ascii="仿宋_GB2312" w:eastAsia="仿宋_GB2312" w:hint="eastAsia"/>
          <w:szCs w:val="21"/>
        </w:rPr>
        <w:t>参建单位合同及资质证书、人员资格证书等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8.监理工作计划</w:t>
      </w:r>
    </w:p>
    <w:p w:rsidR="00C3385D" w:rsidRPr="00A129FA" w:rsidRDefault="00C3385D" w:rsidP="00C3385D">
      <w:pPr>
        <w:spacing w:line="360" w:lineRule="auto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9</w:t>
      </w:r>
      <w:r w:rsidRPr="00A129FA">
        <w:rPr>
          <w:rFonts w:ascii="仿宋_GB2312" w:eastAsia="仿宋_GB2312" w:hint="eastAsia"/>
          <w:szCs w:val="21"/>
        </w:rPr>
        <w:t>.质量责任登记表</w:t>
      </w:r>
    </w:p>
    <w:p w:rsidR="00C3385D" w:rsidRPr="00A129FA" w:rsidRDefault="00C3385D" w:rsidP="00C3385D">
      <w:pPr>
        <w:spacing w:line="360" w:lineRule="auto"/>
        <w:ind w:firstLine="630"/>
        <w:rPr>
          <w:rFonts w:ascii="仿宋_GB2312" w:eastAsia="仿宋_GB2312"/>
          <w:szCs w:val="21"/>
        </w:rPr>
      </w:pPr>
    </w:p>
    <w:p w:rsidR="00C3385D" w:rsidRPr="00A129FA" w:rsidRDefault="00C3385D" w:rsidP="00C3385D">
      <w:pPr>
        <w:spacing w:line="360" w:lineRule="auto"/>
        <w:ind w:firstLine="630"/>
        <w:jc w:val="right"/>
        <w:rPr>
          <w:rFonts w:ascii="仿宋_GB2312" w:eastAsia="仿宋_GB2312"/>
          <w:szCs w:val="21"/>
        </w:rPr>
      </w:pPr>
    </w:p>
    <w:p w:rsidR="00C3385D" w:rsidRPr="00A129FA" w:rsidRDefault="00C3385D" w:rsidP="00C3385D">
      <w:pPr>
        <w:spacing w:line="360" w:lineRule="auto"/>
        <w:ind w:firstLine="630"/>
        <w:jc w:val="right"/>
        <w:rPr>
          <w:rFonts w:ascii="仿宋_GB2312" w:eastAsia="仿宋_GB2312"/>
          <w:szCs w:val="21"/>
        </w:rPr>
      </w:pPr>
      <w:r w:rsidRPr="00A129FA">
        <w:rPr>
          <w:rFonts w:ascii="仿宋_GB2312" w:eastAsia="仿宋_GB2312" w:hint="eastAsia"/>
          <w:szCs w:val="21"/>
        </w:rPr>
        <w:t xml:space="preserve">                           申请单位（公章）</w:t>
      </w:r>
    </w:p>
    <w:p w:rsidR="00C3385D" w:rsidRPr="00A129FA" w:rsidRDefault="00C3385D" w:rsidP="00C3385D">
      <w:pPr>
        <w:spacing w:line="360" w:lineRule="auto"/>
        <w:ind w:firstLine="630"/>
        <w:jc w:val="right"/>
        <w:rPr>
          <w:rFonts w:ascii="仿宋_GB2312" w:eastAsia="仿宋_GB2312"/>
          <w:szCs w:val="21"/>
        </w:rPr>
      </w:pPr>
      <w:r w:rsidRPr="00A129FA">
        <w:rPr>
          <w:rFonts w:ascii="仿宋_GB2312" w:eastAsia="仿宋_GB2312" w:hint="eastAsia"/>
          <w:szCs w:val="21"/>
        </w:rPr>
        <w:t xml:space="preserve">                             年    月    日</w:t>
      </w:r>
    </w:p>
    <w:p w:rsidR="00C3385D" w:rsidRPr="0050288E" w:rsidRDefault="00C3385D" w:rsidP="00C3385D">
      <w:pPr>
        <w:ind w:firstLine="630"/>
        <w:rPr>
          <w:rFonts w:ascii="楷体_GB2312" w:eastAsia="楷体_GB2312"/>
          <w:sz w:val="24"/>
        </w:rPr>
      </w:pPr>
    </w:p>
    <w:p w:rsidR="00C3385D" w:rsidRPr="0050288E" w:rsidRDefault="00C3385D" w:rsidP="00C3385D">
      <w:pPr>
        <w:ind w:firstLineChars="225" w:firstLine="540"/>
        <w:rPr>
          <w:rFonts w:ascii="楷体_GB2312" w:eastAsia="楷体_GB2312"/>
          <w:sz w:val="24"/>
        </w:rPr>
        <w:sectPr w:rsidR="00C3385D" w:rsidRPr="0050288E" w:rsidSect="003E526B">
          <w:pgSz w:w="11907" w:h="16840" w:code="9"/>
          <w:pgMar w:top="1474" w:right="1474" w:bottom="1474" w:left="1588" w:header="851" w:footer="624" w:gutter="0"/>
          <w:cols w:space="720"/>
          <w:docGrid w:linePitch="312"/>
        </w:sectPr>
      </w:pPr>
    </w:p>
    <w:p w:rsidR="00C3385D" w:rsidRPr="00DE2E3B" w:rsidRDefault="00C3385D" w:rsidP="001F4EB3">
      <w:pPr>
        <w:spacing w:beforeLines="50" w:line="360" w:lineRule="auto"/>
        <w:jc w:val="left"/>
        <w:rPr>
          <w:rFonts w:ascii="楷体_GB2312" w:eastAsia="楷体_GB2312"/>
          <w:b/>
          <w:sz w:val="24"/>
        </w:rPr>
      </w:pPr>
      <w:r w:rsidRPr="00DE2E3B">
        <w:rPr>
          <w:rFonts w:ascii="楷体_GB2312" w:eastAsia="楷体_GB2312" w:hint="eastAsia"/>
          <w:b/>
          <w:sz w:val="24"/>
        </w:rPr>
        <w:lastRenderedPageBreak/>
        <w:t>附表</w:t>
      </w:r>
    </w:p>
    <w:p w:rsidR="00C3385D" w:rsidRPr="00D06B8D" w:rsidRDefault="00C3385D" w:rsidP="00C3385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D06B8D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            </w:t>
      </w:r>
      <w:r w:rsidRPr="00D06B8D">
        <w:rPr>
          <w:rFonts w:ascii="方正小标宋简体" w:eastAsia="方正小标宋简体" w:hint="eastAsia"/>
          <w:sz w:val="32"/>
          <w:szCs w:val="32"/>
        </w:rPr>
        <w:t>项目基本情况一览表</w:t>
      </w:r>
    </w:p>
    <w:tbl>
      <w:tblPr>
        <w:tblW w:w="13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08"/>
        <w:gridCol w:w="1221"/>
        <w:gridCol w:w="2365"/>
        <w:gridCol w:w="360"/>
        <w:gridCol w:w="1323"/>
        <w:gridCol w:w="1531"/>
        <w:gridCol w:w="456"/>
        <w:gridCol w:w="1262"/>
        <w:gridCol w:w="2062"/>
        <w:gridCol w:w="36"/>
        <w:gridCol w:w="1141"/>
      </w:tblGrid>
      <w:tr w:rsidR="00C3385D" w:rsidRPr="00DE2E3B" w:rsidTr="00F55FE0">
        <w:trPr>
          <w:trHeight w:val="411"/>
          <w:jc w:val="center"/>
        </w:trPr>
        <w:tc>
          <w:tcPr>
            <w:tcW w:w="193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4054" w:type="dxa"/>
            <w:gridSpan w:val="4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项目类型</w:t>
            </w:r>
          </w:p>
        </w:tc>
        <w:tc>
          <w:tcPr>
            <w:tcW w:w="6488" w:type="dxa"/>
            <w:gridSpan w:val="6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193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建设单位</w:t>
            </w:r>
          </w:p>
        </w:tc>
        <w:tc>
          <w:tcPr>
            <w:tcW w:w="5377" w:type="dxa"/>
            <w:gridSpan w:val="5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设计单位</w:t>
            </w:r>
          </w:p>
        </w:tc>
        <w:tc>
          <w:tcPr>
            <w:tcW w:w="4957" w:type="dxa"/>
            <w:gridSpan w:val="5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3260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审批单位</w:t>
            </w:r>
          </w:p>
        </w:tc>
        <w:tc>
          <w:tcPr>
            <w:tcW w:w="3249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批准文号</w:t>
            </w:r>
          </w:p>
        </w:tc>
        <w:tc>
          <w:tcPr>
            <w:tcW w:w="323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批准时间</w:t>
            </w:r>
          </w:p>
        </w:tc>
      </w:tr>
      <w:tr w:rsidR="00C3385D" w:rsidRPr="00DE2E3B" w:rsidTr="00F55FE0">
        <w:trPr>
          <w:trHeight w:val="390"/>
          <w:jc w:val="center"/>
        </w:trPr>
        <w:tc>
          <w:tcPr>
            <w:tcW w:w="3260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项目立项</w:t>
            </w:r>
          </w:p>
        </w:tc>
        <w:tc>
          <w:tcPr>
            <w:tcW w:w="404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3260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工可批复</w:t>
            </w:r>
          </w:p>
        </w:tc>
        <w:tc>
          <w:tcPr>
            <w:tcW w:w="404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3260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初步设计审查</w:t>
            </w:r>
          </w:p>
        </w:tc>
        <w:tc>
          <w:tcPr>
            <w:tcW w:w="404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3260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施工图设计批复</w:t>
            </w:r>
          </w:p>
        </w:tc>
        <w:tc>
          <w:tcPr>
            <w:tcW w:w="404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390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建设里程（km）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设计时速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DE2E3B">
              <w:rPr>
                <w:rFonts w:ascii="仿宋_GB2312" w:eastAsia="仿宋_GB2312" w:hint="eastAsia"/>
                <w:szCs w:val="21"/>
              </w:rPr>
              <w:t>（km/h）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路基宽度（m）</w:t>
            </w:r>
          </w:p>
        </w:tc>
        <w:tc>
          <w:tcPr>
            <w:tcW w:w="12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桥隧比例（%）</w:t>
            </w:r>
          </w:p>
        </w:tc>
        <w:tc>
          <w:tcPr>
            <w:tcW w:w="1140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工程概算（万元）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建安费（万元）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合同价（万元）</w:t>
            </w:r>
          </w:p>
        </w:tc>
        <w:tc>
          <w:tcPr>
            <w:tcW w:w="4501" w:type="dxa"/>
            <w:gridSpan w:val="4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批准工期（月）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合同工期（月）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（拟）开工时间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</w:tc>
        <w:tc>
          <w:tcPr>
            <w:tcW w:w="3360" w:type="dxa"/>
            <w:gridSpan w:val="3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拟交工时间</w:t>
            </w:r>
          </w:p>
        </w:tc>
        <w:tc>
          <w:tcPr>
            <w:tcW w:w="1140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7308" w:type="dxa"/>
            <w:gridSpan w:val="6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桥梁工程</w:t>
            </w:r>
          </w:p>
        </w:tc>
        <w:tc>
          <w:tcPr>
            <w:tcW w:w="6488" w:type="dxa"/>
            <w:gridSpan w:val="6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隧道工程</w:t>
            </w:r>
            <w:r>
              <w:rPr>
                <w:rFonts w:ascii="仿宋_GB2312" w:eastAsia="仿宋_GB2312" w:hint="eastAsia"/>
                <w:szCs w:val="21"/>
              </w:rPr>
              <w:t>（瓦斯隧道请备注）</w:t>
            </w:r>
          </w:p>
        </w:tc>
      </w:tr>
      <w:tr w:rsidR="00C3385D" w:rsidRPr="00DE2E3B" w:rsidTr="00F55FE0">
        <w:trPr>
          <w:trHeight w:val="390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特大桥（座）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特长隧道（座）</w:t>
            </w:r>
          </w:p>
        </w:tc>
        <w:tc>
          <w:tcPr>
            <w:tcW w:w="12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140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大桥（座）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长隧道（座）</w:t>
            </w:r>
          </w:p>
        </w:tc>
        <w:tc>
          <w:tcPr>
            <w:tcW w:w="12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140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中桥（座）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中隧道（座）</w:t>
            </w:r>
          </w:p>
        </w:tc>
        <w:tc>
          <w:tcPr>
            <w:tcW w:w="12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140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短隧道（座）</w:t>
            </w:r>
          </w:p>
        </w:tc>
        <w:tc>
          <w:tcPr>
            <w:tcW w:w="12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累计长度（m）</w:t>
            </w:r>
          </w:p>
        </w:tc>
        <w:tc>
          <w:tcPr>
            <w:tcW w:w="1140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DE2E3B" w:rsidTr="00F55FE0">
        <w:trPr>
          <w:trHeight w:val="390"/>
          <w:jc w:val="center"/>
        </w:trPr>
        <w:tc>
          <w:tcPr>
            <w:tcW w:w="13796" w:type="dxa"/>
            <w:gridSpan w:val="1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合同段、施工、监理单位数量</w:t>
            </w:r>
          </w:p>
        </w:tc>
      </w:tr>
      <w:tr w:rsidR="00C3385D" w:rsidRPr="00DE2E3B" w:rsidTr="00F55FE0">
        <w:trPr>
          <w:trHeight w:val="411"/>
          <w:jc w:val="center"/>
        </w:trPr>
        <w:tc>
          <w:tcPr>
            <w:tcW w:w="2039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施工合同段（个）</w:t>
            </w:r>
          </w:p>
        </w:tc>
        <w:tc>
          <w:tcPr>
            <w:tcW w:w="1221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施工单位（家）</w:t>
            </w:r>
          </w:p>
        </w:tc>
        <w:tc>
          <w:tcPr>
            <w:tcW w:w="1683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监理合同段（个）</w:t>
            </w:r>
          </w:p>
        </w:tc>
        <w:tc>
          <w:tcPr>
            <w:tcW w:w="12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2" w:type="dxa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E2E3B">
              <w:rPr>
                <w:rFonts w:ascii="仿宋_GB2312" w:eastAsia="仿宋_GB2312" w:hint="eastAsia"/>
                <w:szCs w:val="21"/>
              </w:rPr>
              <w:t>监理单位（家）</w:t>
            </w:r>
          </w:p>
        </w:tc>
        <w:tc>
          <w:tcPr>
            <w:tcW w:w="1176" w:type="dxa"/>
            <w:gridSpan w:val="2"/>
            <w:vAlign w:val="center"/>
          </w:tcPr>
          <w:p w:rsidR="00C3385D" w:rsidRPr="00DE2E3B" w:rsidRDefault="00C3385D" w:rsidP="00F55FE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3385D" w:rsidRDefault="00C3385D" w:rsidP="00C3385D">
      <w:pPr>
        <w:spacing w:line="240" w:lineRule="exact"/>
        <w:rPr>
          <w:rFonts w:ascii="仿宋_GB2312" w:eastAsia="仿宋_GB2312"/>
          <w:szCs w:val="21"/>
        </w:rPr>
      </w:pPr>
    </w:p>
    <w:p w:rsidR="00C3385D" w:rsidRPr="00595F2C" w:rsidRDefault="00C3385D" w:rsidP="00C3385D">
      <w:pPr>
        <w:spacing w:line="312" w:lineRule="auto"/>
        <w:rPr>
          <w:rFonts w:ascii="仿宋_GB2312" w:eastAsia="仿宋_GB2312"/>
          <w:szCs w:val="21"/>
        </w:rPr>
        <w:sectPr w:rsidR="00C3385D" w:rsidRPr="00595F2C" w:rsidSect="00F325AD">
          <w:pgSz w:w="16840" w:h="11907" w:orient="landscape" w:code="9"/>
          <w:pgMar w:top="1588" w:right="1474" w:bottom="1474" w:left="1474" w:header="851" w:footer="624" w:gutter="0"/>
          <w:cols w:space="720"/>
          <w:docGrid w:linePitch="312"/>
        </w:sectPr>
      </w:pPr>
      <w:r w:rsidRPr="00595F2C">
        <w:rPr>
          <w:rFonts w:ascii="仿宋_GB2312" w:eastAsia="仿宋_GB2312" w:hint="eastAsia"/>
          <w:szCs w:val="21"/>
        </w:rPr>
        <w:lastRenderedPageBreak/>
        <w:t xml:space="preserve">联系人：                      </w:t>
      </w:r>
      <w:r>
        <w:rPr>
          <w:rFonts w:ascii="仿宋_GB2312" w:eastAsia="仿宋_GB2312" w:hint="eastAsia"/>
          <w:szCs w:val="21"/>
        </w:rPr>
        <w:t xml:space="preserve">        </w:t>
      </w:r>
      <w:r w:rsidRPr="00595F2C">
        <w:rPr>
          <w:rFonts w:ascii="仿宋_GB2312" w:eastAsia="仿宋_GB2312" w:hint="eastAsia"/>
          <w:szCs w:val="21"/>
        </w:rPr>
        <w:t xml:space="preserve">           联系电话：                </w:t>
      </w:r>
      <w:r>
        <w:rPr>
          <w:rFonts w:ascii="仿宋_GB2312" w:eastAsia="仿宋_GB2312" w:hint="eastAsia"/>
          <w:szCs w:val="21"/>
        </w:rPr>
        <w:t xml:space="preserve">     </w:t>
      </w:r>
      <w:r w:rsidRPr="00595F2C">
        <w:rPr>
          <w:rFonts w:ascii="仿宋_GB2312" w:eastAsia="仿宋_GB2312" w:hint="eastAsia"/>
          <w:szCs w:val="21"/>
        </w:rPr>
        <w:t xml:space="preserve">                填报日期：</w:t>
      </w:r>
    </w:p>
    <w:p w:rsidR="00C3385D" w:rsidRPr="00595F2C" w:rsidRDefault="00C3385D" w:rsidP="001F4EB3">
      <w:pPr>
        <w:spacing w:beforeLines="50" w:line="360" w:lineRule="auto"/>
        <w:jc w:val="left"/>
        <w:rPr>
          <w:rFonts w:ascii="楷体_GB2312" w:eastAsia="楷体_GB2312"/>
          <w:b/>
          <w:sz w:val="24"/>
        </w:rPr>
      </w:pPr>
      <w:r w:rsidRPr="00595F2C">
        <w:rPr>
          <w:rFonts w:ascii="楷体_GB2312" w:eastAsia="楷体_GB2312" w:hint="eastAsia"/>
          <w:b/>
          <w:sz w:val="24"/>
        </w:rPr>
        <w:lastRenderedPageBreak/>
        <w:t>附表</w:t>
      </w:r>
    </w:p>
    <w:p w:rsidR="00C3385D" w:rsidRPr="00D06B8D" w:rsidRDefault="00C3385D" w:rsidP="00C3385D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D06B8D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            </w:t>
      </w:r>
      <w:r w:rsidRPr="00D06B8D">
        <w:rPr>
          <w:rFonts w:ascii="方正小标宋简体" w:eastAsia="方正小标宋简体" w:hAnsi="宋体" w:hint="eastAsia"/>
          <w:sz w:val="32"/>
          <w:szCs w:val="32"/>
        </w:rPr>
        <w:t>项目主要结构物工程一览表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415"/>
        <w:gridCol w:w="2421"/>
        <w:gridCol w:w="1558"/>
        <w:gridCol w:w="1381"/>
        <w:gridCol w:w="2109"/>
        <w:gridCol w:w="4545"/>
      </w:tblGrid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项目名称：                                                    序号</w:t>
            </w: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合同段</w:t>
            </w: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结构物名称</w:t>
            </w: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桩号</w:t>
            </w: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长度（m）</w:t>
            </w: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结构形式</w:t>
            </w: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595F2C">
              <w:rPr>
                <w:rFonts w:ascii="仿宋_GB2312" w:eastAsia="仿宋_GB2312" w:hint="eastAsia"/>
                <w:szCs w:val="21"/>
              </w:rPr>
              <w:t>工程主要技术特点、难点</w:t>
            </w: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595F2C" w:rsidTr="00F55FE0">
        <w:trPr>
          <w:trHeight w:val="614"/>
          <w:jc w:val="center"/>
        </w:trPr>
        <w:tc>
          <w:tcPr>
            <w:tcW w:w="302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0" w:type="pct"/>
            <w:vAlign w:val="center"/>
          </w:tcPr>
          <w:p w:rsidR="00C3385D" w:rsidRPr="00595F2C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3385D" w:rsidRPr="00595F2C" w:rsidRDefault="00C3385D" w:rsidP="00C3385D">
      <w:pPr>
        <w:rPr>
          <w:rFonts w:ascii="仿宋_GB2312" w:eastAsia="仿宋_GB2312"/>
          <w:szCs w:val="21"/>
        </w:rPr>
      </w:pPr>
      <w:r w:rsidRPr="00595F2C">
        <w:rPr>
          <w:rFonts w:ascii="仿宋_GB2312" w:eastAsia="仿宋_GB2312" w:hint="eastAsia"/>
          <w:szCs w:val="21"/>
        </w:rPr>
        <w:t>注：此表填写项目的特大桥、大桥、中桥和隧道的工程信息</w:t>
      </w:r>
    </w:p>
    <w:p w:rsidR="00C3385D" w:rsidRPr="00595F2C" w:rsidRDefault="00C3385D" w:rsidP="00C3385D">
      <w:pPr>
        <w:rPr>
          <w:rFonts w:ascii="仿宋_GB2312" w:eastAsia="仿宋_GB2312"/>
          <w:szCs w:val="21"/>
        </w:rPr>
      </w:pPr>
    </w:p>
    <w:p w:rsidR="00C3385D" w:rsidRPr="00595F2C" w:rsidRDefault="00C3385D" w:rsidP="00C3385D">
      <w:pPr>
        <w:rPr>
          <w:rFonts w:ascii="仿宋_GB2312" w:eastAsia="仿宋_GB2312"/>
          <w:szCs w:val="21"/>
        </w:rPr>
      </w:pPr>
      <w:r w:rsidRPr="00595F2C">
        <w:rPr>
          <w:rFonts w:ascii="仿宋_GB2312" w:eastAsia="仿宋_GB2312" w:hint="eastAsia"/>
          <w:szCs w:val="21"/>
        </w:rPr>
        <w:t xml:space="preserve">联系人：                 </w:t>
      </w:r>
      <w:r>
        <w:rPr>
          <w:rFonts w:ascii="仿宋_GB2312" w:eastAsia="仿宋_GB2312" w:hint="eastAsia"/>
          <w:szCs w:val="21"/>
        </w:rPr>
        <w:t xml:space="preserve">                </w:t>
      </w:r>
      <w:r w:rsidRPr="00595F2C">
        <w:rPr>
          <w:rFonts w:ascii="仿宋_GB2312" w:eastAsia="仿宋_GB2312" w:hint="eastAsia"/>
          <w:szCs w:val="21"/>
        </w:rPr>
        <w:t>联系电话：                              填报日期：</w:t>
      </w:r>
    </w:p>
    <w:p w:rsidR="00C3385D" w:rsidRPr="000E11C0" w:rsidRDefault="00C3385D" w:rsidP="001F4EB3">
      <w:pPr>
        <w:spacing w:beforeLines="50" w:line="360" w:lineRule="auto"/>
        <w:jc w:val="left"/>
        <w:rPr>
          <w:rFonts w:ascii="楷体_GB2312" w:eastAsia="楷体_GB2312"/>
          <w:b/>
          <w:sz w:val="24"/>
        </w:rPr>
      </w:pPr>
      <w:r w:rsidRPr="000E11C0">
        <w:rPr>
          <w:rFonts w:ascii="楷体_GB2312" w:eastAsia="楷体_GB2312" w:hint="eastAsia"/>
          <w:b/>
          <w:sz w:val="24"/>
        </w:rPr>
        <w:t>附表</w:t>
      </w:r>
    </w:p>
    <w:p w:rsidR="00C3385D" w:rsidRPr="00D06B8D" w:rsidRDefault="00C3385D" w:rsidP="00C3385D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D06B8D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            </w:t>
      </w:r>
      <w:r w:rsidRPr="00D06B8D">
        <w:rPr>
          <w:rFonts w:ascii="方正小标宋简体" w:eastAsia="方正小标宋简体" w:hAnsi="宋体" w:hint="eastAsia"/>
          <w:sz w:val="32"/>
          <w:szCs w:val="32"/>
        </w:rPr>
        <w:t>项目施工合同段一览表</w:t>
      </w:r>
    </w:p>
    <w:p w:rsidR="00C3385D" w:rsidRPr="000E11C0" w:rsidRDefault="00C3385D" w:rsidP="00C3385D">
      <w:pPr>
        <w:spacing w:line="312" w:lineRule="auto"/>
        <w:rPr>
          <w:rFonts w:ascii="仿宋_GB2312" w:eastAsia="仿宋_GB2312"/>
          <w:szCs w:val="21"/>
        </w:rPr>
      </w:pPr>
      <w:r w:rsidRPr="000E11C0">
        <w:rPr>
          <w:rFonts w:ascii="仿宋_GB2312" w:eastAsia="仿宋_GB2312" w:hint="eastAsia"/>
          <w:szCs w:val="21"/>
        </w:rPr>
        <w:t xml:space="preserve">项目名称：                                                            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1317"/>
        <w:gridCol w:w="1879"/>
        <w:gridCol w:w="1939"/>
        <w:gridCol w:w="1327"/>
        <w:gridCol w:w="1599"/>
        <w:gridCol w:w="1098"/>
        <w:gridCol w:w="1346"/>
        <w:gridCol w:w="1199"/>
        <w:gridCol w:w="1480"/>
      </w:tblGrid>
      <w:tr w:rsidR="00C3385D" w:rsidRPr="000E11C0" w:rsidTr="00F55FE0">
        <w:trPr>
          <w:trHeight w:val="840"/>
          <w:jc w:val="center"/>
        </w:trPr>
        <w:tc>
          <w:tcPr>
            <w:tcW w:w="82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31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合同段</w:t>
            </w:r>
          </w:p>
        </w:tc>
        <w:tc>
          <w:tcPr>
            <w:tcW w:w="18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起止桩号</w:t>
            </w:r>
          </w:p>
        </w:tc>
        <w:tc>
          <w:tcPr>
            <w:tcW w:w="193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施工单位</w:t>
            </w:r>
          </w:p>
        </w:tc>
        <w:tc>
          <w:tcPr>
            <w:tcW w:w="132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1599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工地试验室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母体名称</w:t>
            </w:r>
          </w:p>
        </w:tc>
        <w:tc>
          <w:tcPr>
            <w:tcW w:w="1098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试验室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主任</w:t>
            </w:r>
          </w:p>
        </w:tc>
        <w:tc>
          <w:tcPr>
            <w:tcW w:w="134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合同金额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19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标底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48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变更金额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（万元）</w:t>
            </w:r>
          </w:p>
        </w:tc>
      </w:tr>
      <w:tr w:rsidR="00C3385D" w:rsidRPr="000E11C0" w:rsidTr="00F55FE0">
        <w:trPr>
          <w:trHeight w:val="624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93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93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24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24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24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93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24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54"/>
          <w:jc w:val="center"/>
        </w:trPr>
        <w:tc>
          <w:tcPr>
            <w:tcW w:w="82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1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93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80" w:type="dxa"/>
          </w:tcPr>
          <w:p w:rsidR="00C3385D" w:rsidRPr="000E11C0" w:rsidRDefault="00C3385D" w:rsidP="00F55FE0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C3385D" w:rsidRDefault="00C3385D" w:rsidP="00C3385D">
      <w:pPr>
        <w:rPr>
          <w:rFonts w:ascii="仿宋_GB2312" w:eastAsia="仿宋_GB2312"/>
          <w:szCs w:val="21"/>
        </w:rPr>
      </w:pPr>
    </w:p>
    <w:p w:rsidR="00C3385D" w:rsidRPr="000E11C0" w:rsidRDefault="00C3385D" w:rsidP="00C3385D">
      <w:pPr>
        <w:rPr>
          <w:rFonts w:ascii="仿宋_GB2312" w:eastAsia="仿宋_GB2312"/>
          <w:szCs w:val="21"/>
        </w:rPr>
      </w:pPr>
      <w:r w:rsidRPr="000E11C0">
        <w:rPr>
          <w:rFonts w:ascii="仿宋_GB2312" w:eastAsia="仿宋_GB2312" w:hint="eastAsia"/>
          <w:szCs w:val="21"/>
        </w:rPr>
        <w:t>联系人：                                 联系电话：                                填报日期：</w:t>
      </w:r>
    </w:p>
    <w:p w:rsidR="00C3385D" w:rsidRPr="000E11C0" w:rsidRDefault="00C3385D" w:rsidP="00C3385D">
      <w:pPr>
        <w:rPr>
          <w:rFonts w:ascii="仿宋_GB2312" w:eastAsia="仿宋_GB2312"/>
          <w:szCs w:val="21"/>
        </w:rPr>
        <w:sectPr w:rsidR="00C3385D" w:rsidRPr="000E11C0" w:rsidSect="00C84156">
          <w:footerReference w:type="default" r:id="rId7"/>
          <w:pgSz w:w="16840" w:h="11907" w:orient="landscape" w:code="9"/>
          <w:pgMar w:top="1588" w:right="1474" w:bottom="1474" w:left="1474" w:header="851" w:footer="624" w:gutter="0"/>
          <w:cols w:space="720"/>
          <w:docGrid w:linePitch="312"/>
        </w:sectPr>
      </w:pPr>
    </w:p>
    <w:p w:rsidR="00C3385D" w:rsidRPr="000E11C0" w:rsidRDefault="00C3385D" w:rsidP="001F4EB3">
      <w:pPr>
        <w:spacing w:beforeLines="50" w:line="360" w:lineRule="auto"/>
        <w:jc w:val="left"/>
        <w:rPr>
          <w:rFonts w:ascii="楷体_GB2312" w:eastAsia="楷体_GB2312"/>
          <w:b/>
          <w:sz w:val="24"/>
        </w:rPr>
      </w:pPr>
      <w:r w:rsidRPr="000E11C0">
        <w:rPr>
          <w:rFonts w:ascii="楷体_GB2312" w:eastAsia="楷体_GB2312" w:hint="eastAsia"/>
          <w:b/>
          <w:sz w:val="24"/>
        </w:rPr>
        <w:lastRenderedPageBreak/>
        <w:t>附表</w:t>
      </w:r>
    </w:p>
    <w:p w:rsidR="00C3385D" w:rsidRPr="00D06B8D" w:rsidRDefault="00C3385D" w:rsidP="00C3385D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D06B8D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            </w:t>
      </w:r>
      <w:r w:rsidRPr="00D06B8D">
        <w:rPr>
          <w:rFonts w:ascii="方正小标宋简体" w:eastAsia="方正小标宋简体" w:hAnsi="宋体" w:hint="eastAsia"/>
          <w:sz w:val="32"/>
          <w:szCs w:val="32"/>
        </w:rPr>
        <w:t>项目监理合同段一览表</w:t>
      </w:r>
    </w:p>
    <w:p w:rsidR="00C3385D" w:rsidRPr="000E11C0" w:rsidRDefault="00C3385D" w:rsidP="00C3385D">
      <w:pPr>
        <w:spacing w:line="312" w:lineRule="auto"/>
        <w:rPr>
          <w:rFonts w:ascii="仿宋_GB2312" w:eastAsia="仿宋_GB2312"/>
          <w:szCs w:val="21"/>
        </w:rPr>
      </w:pPr>
      <w:r w:rsidRPr="000E11C0">
        <w:rPr>
          <w:rFonts w:ascii="仿宋_GB2312" w:eastAsia="仿宋_GB2312" w:hint="eastAsia"/>
          <w:szCs w:val="21"/>
        </w:rPr>
        <w:t xml:space="preserve">项目名称：                                                           </w:t>
      </w:r>
    </w:p>
    <w:tbl>
      <w:tblPr>
        <w:tblW w:w="13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175"/>
        <w:gridCol w:w="990"/>
        <w:gridCol w:w="2301"/>
        <w:gridCol w:w="1674"/>
        <w:gridCol w:w="1172"/>
        <w:gridCol w:w="1423"/>
        <w:gridCol w:w="1213"/>
        <w:gridCol w:w="1336"/>
        <w:gridCol w:w="1604"/>
      </w:tblGrid>
      <w:tr w:rsidR="00C3385D" w:rsidRPr="000E11C0" w:rsidTr="00F55FE0">
        <w:trPr>
          <w:trHeight w:val="714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合同段</w:t>
            </w:r>
          </w:p>
        </w:tc>
        <w:tc>
          <w:tcPr>
            <w:tcW w:w="990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监理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301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总监及驻地高监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（或监理组长）</w:t>
            </w:r>
          </w:p>
        </w:tc>
        <w:tc>
          <w:tcPr>
            <w:tcW w:w="1674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监理试验室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母体名称</w:t>
            </w:r>
          </w:p>
        </w:tc>
        <w:tc>
          <w:tcPr>
            <w:tcW w:w="1172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试验室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主任</w:t>
            </w:r>
          </w:p>
        </w:tc>
        <w:tc>
          <w:tcPr>
            <w:tcW w:w="1423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上岗监理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1213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持部证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持省证人数</w:t>
            </w:r>
          </w:p>
        </w:tc>
        <w:tc>
          <w:tcPr>
            <w:tcW w:w="1604" w:type="dxa"/>
            <w:vAlign w:val="center"/>
          </w:tcPr>
          <w:p w:rsidR="00C3385D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所管辖施工</w:t>
            </w:r>
          </w:p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合同段</w:t>
            </w:r>
          </w:p>
        </w:tc>
      </w:tr>
      <w:tr w:rsidR="00C3385D" w:rsidRPr="000E11C0" w:rsidTr="00F55FE0">
        <w:trPr>
          <w:trHeight w:val="610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84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10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84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10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10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84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10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610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3385D" w:rsidRDefault="00C3385D" w:rsidP="00C3385D">
      <w:pPr>
        <w:rPr>
          <w:rFonts w:ascii="仿宋_GB2312" w:eastAsia="仿宋_GB2312"/>
          <w:szCs w:val="21"/>
        </w:rPr>
      </w:pPr>
    </w:p>
    <w:p w:rsidR="00C3385D" w:rsidRPr="0011305A" w:rsidRDefault="00C3385D" w:rsidP="00C3385D">
      <w:pPr>
        <w:rPr>
          <w:rFonts w:ascii="仿宋_GB2312" w:eastAsia="仿宋_GB2312"/>
          <w:szCs w:val="21"/>
        </w:rPr>
      </w:pPr>
      <w:r w:rsidRPr="0011305A">
        <w:rPr>
          <w:rFonts w:ascii="仿宋_GB2312" w:eastAsia="仿宋_GB2312" w:hint="eastAsia"/>
          <w:szCs w:val="21"/>
        </w:rPr>
        <w:lastRenderedPageBreak/>
        <w:t>联系人：                                 联系电话：                                填报日期：</w:t>
      </w:r>
    </w:p>
    <w:p w:rsidR="00C3385D" w:rsidRPr="000E11C0" w:rsidRDefault="00C3385D" w:rsidP="001F4EB3">
      <w:pPr>
        <w:spacing w:beforeLines="50" w:line="360" w:lineRule="auto"/>
        <w:jc w:val="left"/>
        <w:rPr>
          <w:rFonts w:ascii="楷体_GB2312" w:eastAsia="楷体_GB2312"/>
          <w:b/>
          <w:sz w:val="24"/>
        </w:rPr>
      </w:pPr>
      <w:r w:rsidRPr="000E11C0">
        <w:rPr>
          <w:rFonts w:ascii="楷体_GB2312" w:eastAsia="楷体_GB2312" w:hint="eastAsia"/>
          <w:b/>
          <w:sz w:val="24"/>
        </w:rPr>
        <w:t>附表</w:t>
      </w:r>
    </w:p>
    <w:p w:rsidR="00C3385D" w:rsidRPr="00D06B8D" w:rsidRDefault="00C3385D" w:rsidP="00C3385D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D06B8D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                     </w:t>
      </w:r>
      <w:r w:rsidRPr="00D06B8D">
        <w:rPr>
          <w:rFonts w:ascii="方正小标宋简体" w:eastAsia="方正小标宋简体" w:hAnsi="宋体" w:hint="eastAsia"/>
          <w:sz w:val="32"/>
          <w:szCs w:val="32"/>
        </w:rPr>
        <w:t>项目业主组织机构及联系表</w:t>
      </w:r>
    </w:p>
    <w:p w:rsidR="00C3385D" w:rsidRPr="000E11C0" w:rsidRDefault="00C3385D" w:rsidP="00C3385D">
      <w:pPr>
        <w:spacing w:line="312" w:lineRule="auto"/>
        <w:ind w:firstLineChars="100" w:firstLine="210"/>
        <w:rPr>
          <w:rFonts w:ascii="仿宋_GB2312" w:eastAsia="仿宋_GB2312"/>
          <w:szCs w:val="21"/>
        </w:rPr>
      </w:pPr>
      <w:r w:rsidRPr="000E11C0">
        <w:rPr>
          <w:rFonts w:ascii="仿宋_GB2312" w:eastAsia="仿宋_GB2312" w:hint="eastAsia"/>
          <w:szCs w:val="21"/>
        </w:rPr>
        <w:t xml:space="preserve">项目名称：                                                           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696"/>
        <w:gridCol w:w="1678"/>
        <w:gridCol w:w="2301"/>
        <w:gridCol w:w="2579"/>
        <w:gridCol w:w="1172"/>
        <w:gridCol w:w="1423"/>
        <w:gridCol w:w="1708"/>
      </w:tblGrid>
      <w:tr w:rsidR="00C3385D" w:rsidRPr="000E11C0" w:rsidTr="00F55FE0">
        <w:trPr>
          <w:trHeight w:val="469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 w:rsidRPr="000E11C0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所属部门</w:t>
            </w: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所管辖施工合同段</w:t>
            </w: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495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495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495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3385D" w:rsidRPr="000E11C0" w:rsidTr="00F55FE0">
        <w:trPr>
          <w:trHeight w:val="518"/>
          <w:jc w:val="center"/>
        </w:trPr>
        <w:tc>
          <w:tcPr>
            <w:tcW w:w="887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1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79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C3385D" w:rsidRPr="000E11C0" w:rsidRDefault="00C3385D" w:rsidP="00F55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C3385D" w:rsidRDefault="00C3385D" w:rsidP="00C3385D">
      <w:pPr>
        <w:rPr>
          <w:rFonts w:ascii="仿宋_GB2312" w:eastAsia="仿宋_GB2312"/>
          <w:szCs w:val="21"/>
        </w:rPr>
      </w:pPr>
    </w:p>
    <w:p w:rsidR="00C3385D" w:rsidRDefault="00C3385D" w:rsidP="005E2584">
      <w:pPr>
        <w:ind w:firstLineChars="150" w:firstLine="315"/>
        <w:rPr>
          <w:rFonts w:ascii="仿宋_GB2312" w:eastAsia="仿宋_GB2312"/>
          <w:szCs w:val="21"/>
        </w:rPr>
      </w:pPr>
      <w:r w:rsidRPr="0011305A">
        <w:rPr>
          <w:rFonts w:ascii="仿宋_GB2312" w:eastAsia="仿宋_GB2312" w:hint="eastAsia"/>
          <w:szCs w:val="21"/>
        </w:rPr>
        <w:t>联系人：                                 联系电话：                                填报日期：</w:t>
      </w:r>
    </w:p>
    <w:sectPr w:rsidR="00C3385D" w:rsidSect="005E2584">
      <w:footerReference w:type="default" r:id="rId8"/>
      <w:pgSz w:w="16840" w:h="11907" w:orient="landscape" w:code="9"/>
      <w:pgMar w:top="1588" w:right="1474" w:bottom="1474" w:left="1474" w:header="851" w:footer="62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57" w:rsidRDefault="00A91A57" w:rsidP="003A15B0">
      <w:r>
        <w:separator/>
      </w:r>
    </w:p>
  </w:endnote>
  <w:endnote w:type="continuationSeparator" w:id="0">
    <w:p w:rsidR="00A91A57" w:rsidRDefault="00A91A57" w:rsidP="003A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19" w:rsidRDefault="001B3F3F" w:rsidP="0042690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3385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4EB3">
      <w:rPr>
        <w:rStyle w:val="ab"/>
        <w:noProof/>
      </w:rPr>
      <w:t>6</w:t>
    </w:r>
    <w:r>
      <w:rPr>
        <w:rStyle w:val="ab"/>
      </w:rPr>
      <w:fldChar w:fldCharType="end"/>
    </w:r>
  </w:p>
  <w:p w:rsidR="00670019" w:rsidRDefault="00A91A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19" w:rsidRDefault="00A91A57" w:rsidP="0067033D">
    <w:pPr>
      <w:pStyle w:val="aa"/>
      <w:framePr w:wrap="around" w:vAnchor="text" w:hAnchor="margin" w:xAlign="right" w:y="1"/>
      <w:rPr>
        <w:rStyle w:val="ab"/>
      </w:rPr>
    </w:pPr>
  </w:p>
  <w:p w:rsidR="00670019" w:rsidRDefault="001B3F3F" w:rsidP="001E3E5B">
    <w:pPr>
      <w:pStyle w:val="aa"/>
      <w:ind w:right="450"/>
      <w:jc w:val="center"/>
    </w:pPr>
    <w:r>
      <w:rPr>
        <w:rStyle w:val="ab"/>
      </w:rPr>
      <w:fldChar w:fldCharType="begin"/>
    </w:r>
    <w:r w:rsidR="00C3385D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F4EB3">
      <w:rPr>
        <w:rStyle w:val="ab"/>
        <w:noProof/>
      </w:rPr>
      <w:t>8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57" w:rsidRDefault="00A91A57" w:rsidP="003A15B0">
      <w:r>
        <w:separator/>
      </w:r>
    </w:p>
  </w:footnote>
  <w:footnote w:type="continuationSeparator" w:id="0">
    <w:p w:rsidR="00A91A57" w:rsidRDefault="00A91A57" w:rsidP="003A1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10"/>
    <w:multiLevelType w:val="multilevel"/>
    <w:tmpl w:val="00000010"/>
    <w:lvl w:ilvl="0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06AA66EB"/>
    <w:multiLevelType w:val="hybridMultilevel"/>
    <w:tmpl w:val="F95E3CA2"/>
    <w:lvl w:ilvl="0" w:tplc="6268BF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9646C5B"/>
    <w:multiLevelType w:val="hybridMultilevel"/>
    <w:tmpl w:val="065AF8F2"/>
    <w:lvl w:ilvl="0" w:tplc="131443D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BE334FD"/>
    <w:multiLevelType w:val="hybridMultilevel"/>
    <w:tmpl w:val="E6260556"/>
    <w:lvl w:ilvl="0" w:tplc="C57A6A0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CD44DA9"/>
    <w:multiLevelType w:val="hybridMultilevel"/>
    <w:tmpl w:val="D10C5E2C"/>
    <w:lvl w:ilvl="0" w:tplc="BB2055A4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118726CC"/>
    <w:multiLevelType w:val="hybridMultilevel"/>
    <w:tmpl w:val="52982A6A"/>
    <w:lvl w:ilvl="0" w:tplc="7068B356">
      <w:start w:val="1"/>
      <w:numFmt w:val="chineseCountingThousand"/>
      <w:lvlText w:val="（%1）"/>
      <w:lvlJc w:val="left"/>
      <w:pPr>
        <w:tabs>
          <w:tab w:val="num" w:pos="1705"/>
        </w:tabs>
        <w:ind w:left="1705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1FEA151D"/>
    <w:multiLevelType w:val="hybridMultilevel"/>
    <w:tmpl w:val="F0F2F7FA"/>
    <w:lvl w:ilvl="0" w:tplc="FB9067E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88A59AC">
      <w:start w:val="1"/>
      <w:numFmt w:val="japaneseCounting"/>
      <w:lvlText w:val="(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CA5CBCEC">
      <w:start w:val="2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04D6C4E"/>
    <w:multiLevelType w:val="hybridMultilevel"/>
    <w:tmpl w:val="00F65AA6"/>
    <w:lvl w:ilvl="0" w:tplc="9A46DAA2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E61732B"/>
    <w:multiLevelType w:val="multilevel"/>
    <w:tmpl w:val="5352DA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japaneseCounting"/>
      <w:lvlText w:val="第%2条"/>
      <w:lvlJc w:val="left"/>
      <w:pPr>
        <w:tabs>
          <w:tab w:val="num" w:pos="1015"/>
        </w:tabs>
        <w:ind w:left="1015" w:firstLine="425"/>
      </w:pPr>
      <w:rPr>
        <w:rFonts w:ascii="楷体_GB2312" w:eastAsia="楷体_GB2312" w:hAnsi="Times New Roman" w:cs="Times New Roman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229"/>
        </w:tabs>
        <w:ind w:left="229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0" w:firstLine="8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2">
    <w:nsid w:val="30904CBE"/>
    <w:multiLevelType w:val="hybridMultilevel"/>
    <w:tmpl w:val="1308990E"/>
    <w:lvl w:ilvl="0" w:tplc="AC42E6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2E4C74"/>
    <w:multiLevelType w:val="multilevel"/>
    <w:tmpl w:val="F0F2F7F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japaneseCounting"/>
      <w:lvlText w:val="(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2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A074BBB"/>
    <w:multiLevelType w:val="hybridMultilevel"/>
    <w:tmpl w:val="A656D87E"/>
    <w:lvl w:ilvl="0" w:tplc="8846567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3C7F0681"/>
    <w:multiLevelType w:val="multilevel"/>
    <w:tmpl w:val="C21C37F2"/>
    <w:lvl w:ilvl="0">
      <w:start w:val="1"/>
      <w:numFmt w:val="chineseCountingThousand"/>
      <w:lvlText w:val="（%1）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2668"/>
        </w:tabs>
        <w:ind w:left="2668" w:hanging="16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hint="eastAsia"/>
      </w:rPr>
    </w:lvl>
  </w:abstractNum>
  <w:abstractNum w:abstractNumId="16">
    <w:nsid w:val="3CDE5482"/>
    <w:multiLevelType w:val="hybridMultilevel"/>
    <w:tmpl w:val="B5B2E6EA"/>
    <w:lvl w:ilvl="0" w:tplc="708AC6B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D0D63B0"/>
    <w:multiLevelType w:val="hybridMultilevel"/>
    <w:tmpl w:val="860E3B64"/>
    <w:lvl w:ilvl="0" w:tplc="1946D1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3134ACB"/>
    <w:multiLevelType w:val="hybridMultilevel"/>
    <w:tmpl w:val="EF646936"/>
    <w:lvl w:ilvl="0" w:tplc="AC90A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5282D68"/>
    <w:multiLevelType w:val="hybridMultilevel"/>
    <w:tmpl w:val="42B2256E"/>
    <w:lvl w:ilvl="0" w:tplc="ADD663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B2617F5"/>
    <w:multiLevelType w:val="hybridMultilevel"/>
    <w:tmpl w:val="A3E4D47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B6D3D14"/>
    <w:multiLevelType w:val="hybridMultilevel"/>
    <w:tmpl w:val="A3C6921E"/>
    <w:lvl w:ilvl="0" w:tplc="90049466">
      <w:start w:val="1"/>
      <w:numFmt w:val="japaneseCounting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D304C23"/>
    <w:multiLevelType w:val="hybridMultilevel"/>
    <w:tmpl w:val="13087678"/>
    <w:lvl w:ilvl="0" w:tplc="3A6212DC">
      <w:start w:val="1"/>
      <w:numFmt w:val="chineseCountingThousand"/>
      <w:pStyle w:val="2"/>
      <w:lvlText w:val="第%1条"/>
      <w:lvlJc w:val="left"/>
      <w:pPr>
        <w:ind w:left="420" w:hanging="420"/>
      </w:pPr>
      <w:rPr>
        <w:rFonts w:ascii="仿宋_GB2312" w:eastAsia="仿宋_GB2312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3">
    <w:nsid w:val="656F1DCE"/>
    <w:multiLevelType w:val="hybridMultilevel"/>
    <w:tmpl w:val="E6DC3622"/>
    <w:lvl w:ilvl="0" w:tplc="31BA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69D66A1"/>
    <w:multiLevelType w:val="hybridMultilevel"/>
    <w:tmpl w:val="1902CBC8"/>
    <w:lvl w:ilvl="0" w:tplc="2FBA6812">
      <w:start w:val="1"/>
      <w:numFmt w:val="chineseCountingThousand"/>
      <w:lvlText w:val="第%1条"/>
      <w:lvlJc w:val="left"/>
      <w:pPr>
        <w:tabs>
          <w:tab w:val="num" w:pos="1134"/>
        </w:tabs>
        <w:ind w:left="0" w:firstLine="680"/>
      </w:pPr>
      <w:rPr>
        <w:rFonts w:ascii="仿宋_GB2312" w:eastAsia="仿宋_GB2312" w:hAnsi="黑体" w:hint="eastAsia"/>
        <w:b/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CCD37DA"/>
    <w:multiLevelType w:val="hybridMultilevel"/>
    <w:tmpl w:val="CC7C5542"/>
    <w:lvl w:ilvl="0" w:tplc="44189AF8">
      <w:start w:val="1"/>
      <w:numFmt w:val="japaneseCounting"/>
      <w:lvlText w:val="（%1）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6E2A16E5"/>
    <w:multiLevelType w:val="multilevel"/>
    <w:tmpl w:val="F0F2F7F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japaneseCounting"/>
      <w:lvlText w:val="(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2"/>
      <w:numFmt w:val="japaneseCounting"/>
      <w:lvlText w:val="（%3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7252007A"/>
    <w:multiLevelType w:val="multilevel"/>
    <w:tmpl w:val="860E3B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50934B8"/>
    <w:multiLevelType w:val="hybridMultilevel"/>
    <w:tmpl w:val="BE8440D6"/>
    <w:lvl w:ilvl="0" w:tplc="3A009A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E987129"/>
    <w:multiLevelType w:val="hybridMultilevel"/>
    <w:tmpl w:val="3432CDA4"/>
    <w:lvl w:ilvl="0" w:tplc="30128194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8C94A2DA">
      <w:start w:val="1"/>
      <w:numFmt w:val="japaneseCounting"/>
      <w:lvlText w:val="%2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4"/>
  </w:num>
  <w:num w:numId="5">
    <w:abstractNumId w:val="18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20"/>
  </w:num>
  <w:num w:numId="11">
    <w:abstractNumId w:val="16"/>
  </w:num>
  <w:num w:numId="12">
    <w:abstractNumId w:val="17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9"/>
  </w:num>
  <w:num w:numId="19">
    <w:abstractNumId w:val="5"/>
  </w:num>
  <w:num w:numId="20">
    <w:abstractNumId w:val="29"/>
  </w:num>
  <w:num w:numId="21">
    <w:abstractNumId w:val="6"/>
  </w:num>
  <w:num w:numId="22">
    <w:abstractNumId w:val="7"/>
  </w:num>
  <w:num w:numId="23">
    <w:abstractNumId w:val="26"/>
  </w:num>
  <w:num w:numId="24">
    <w:abstractNumId w:val="13"/>
  </w:num>
  <w:num w:numId="25">
    <w:abstractNumId w:val="25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85D"/>
    <w:rsid w:val="001B3F3F"/>
    <w:rsid w:val="001F4EB3"/>
    <w:rsid w:val="003A15B0"/>
    <w:rsid w:val="00446AA8"/>
    <w:rsid w:val="005E2584"/>
    <w:rsid w:val="007419E1"/>
    <w:rsid w:val="0095529F"/>
    <w:rsid w:val="00A24964"/>
    <w:rsid w:val="00A91A57"/>
    <w:rsid w:val="00C3385D"/>
    <w:rsid w:val="00E8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M标题 1"/>
    <w:basedOn w:val="a"/>
    <w:next w:val="a"/>
    <w:link w:val="1Char1"/>
    <w:qFormat/>
    <w:rsid w:val="00C338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M标题 2"/>
    <w:basedOn w:val="a"/>
    <w:next w:val="a"/>
    <w:link w:val="2Char"/>
    <w:qFormat/>
    <w:rsid w:val="00C3385D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M标题 3"/>
    <w:basedOn w:val="a"/>
    <w:next w:val="a"/>
    <w:link w:val="3Char"/>
    <w:qFormat/>
    <w:rsid w:val="00C338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M标题 4"/>
    <w:basedOn w:val="a"/>
    <w:next w:val="a"/>
    <w:link w:val="4Char"/>
    <w:autoRedefine/>
    <w:qFormat/>
    <w:rsid w:val="00C3385D"/>
    <w:pPr>
      <w:keepNext/>
      <w:keepLines/>
      <w:outlineLvl w:val="3"/>
    </w:pPr>
    <w:rPr>
      <w:rFonts w:ascii="Arial" w:eastAsia="黑体" w:hAnsi="Arial"/>
      <w:b/>
      <w:bCs/>
      <w:sz w:val="32"/>
      <w:szCs w:val="28"/>
    </w:rPr>
  </w:style>
  <w:style w:type="paragraph" w:styleId="5">
    <w:name w:val="heading 5"/>
    <w:basedOn w:val="a"/>
    <w:next w:val="a"/>
    <w:link w:val="5Char"/>
    <w:qFormat/>
    <w:rsid w:val="00C3385D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C3385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M标题 1 Char"/>
    <w:basedOn w:val="a0"/>
    <w:link w:val="1"/>
    <w:rsid w:val="00C338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M标题 2 Char"/>
    <w:basedOn w:val="a0"/>
    <w:link w:val="20"/>
    <w:rsid w:val="00C3385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M标题 3 Char"/>
    <w:basedOn w:val="a0"/>
    <w:link w:val="3"/>
    <w:rsid w:val="00C3385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M标题 4 Char"/>
    <w:basedOn w:val="a0"/>
    <w:link w:val="4"/>
    <w:rsid w:val="00C3385D"/>
    <w:rPr>
      <w:rFonts w:ascii="Arial" w:eastAsia="黑体" w:hAnsi="Arial" w:cs="Times New Roman"/>
      <w:b/>
      <w:bCs/>
      <w:sz w:val="32"/>
      <w:szCs w:val="28"/>
    </w:rPr>
  </w:style>
  <w:style w:type="character" w:customStyle="1" w:styleId="5Char">
    <w:name w:val="标题 5 Char"/>
    <w:basedOn w:val="a0"/>
    <w:link w:val="5"/>
    <w:rsid w:val="00C338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7Char">
    <w:name w:val="标题 7 Char"/>
    <w:basedOn w:val="a0"/>
    <w:link w:val="7"/>
    <w:rsid w:val="00C3385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21">
    <w:name w:val="样式 标题 2 + 两端对齐"/>
    <w:basedOn w:val="4"/>
    <w:autoRedefine/>
    <w:rsid w:val="00C3385D"/>
  </w:style>
  <w:style w:type="paragraph" w:styleId="a3">
    <w:name w:val="Document Map"/>
    <w:basedOn w:val="a"/>
    <w:link w:val="Char"/>
    <w:semiHidden/>
    <w:rsid w:val="00C3385D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C3385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4">
    <w:name w:val="题名"/>
    <w:basedOn w:val="1"/>
    <w:rsid w:val="00C3385D"/>
    <w:pPr>
      <w:spacing w:before="0" w:after="0" w:line="360" w:lineRule="auto"/>
      <w:jc w:val="center"/>
      <w:outlineLvl w:val="9"/>
    </w:pPr>
    <w:rPr>
      <w:rFonts w:eastAsia="方正小标宋简体"/>
      <w:sz w:val="36"/>
    </w:rPr>
  </w:style>
  <w:style w:type="character" w:customStyle="1" w:styleId="1Char1">
    <w:name w:val="标题 1 Char1"/>
    <w:aliases w:val="M标题 1 Char1"/>
    <w:basedOn w:val="a0"/>
    <w:link w:val="1"/>
    <w:rsid w:val="00C338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2">
    <w:name w:val="List 2"/>
    <w:basedOn w:val="a"/>
    <w:rsid w:val="00C3385D"/>
    <w:pPr>
      <w:ind w:leftChars="200" w:left="100" w:hangingChars="200" w:hanging="200"/>
    </w:pPr>
  </w:style>
  <w:style w:type="paragraph" w:customStyle="1" w:styleId="2">
    <w:name w:val="样式2"/>
    <w:basedOn w:val="a"/>
    <w:link w:val="2Char0"/>
    <w:qFormat/>
    <w:rsid w:val="00C3385D"/>
    <w:pPr>
      <w:numPr>
        <w:numId w:val="7"/>
      </w:numPr>
      <w:spacing w:line="360" w:lineRule="auto"/>
    </w:pPr>
    <w:rPr>
      <w:rFonts w:ascii="仿宋_GB2312" w:eastAsia="仿宋_GB2312"/>
      <w:sz w:val="30"/>
      <w:szCs w:val="32"/>
    </w:rPr>
  </w:style>
  <w:style w:type="character" w:customStyle="1" w:styleId="2Char0">
    <w:name w:val="样式2 Char"/>
    <w:basedOn w:val="a0"/>
    <w:link w:val="2"/>
    <w:rsid w:val="00C3385D"/>
    <w:rPr>
      <w:rFonts w:ascii="仿宋_GB2312" w:eastAsia="仿宋_GB2312" w:hAnsi="Times New Roman" w:cs="Times New Roman"/>
      <w:sz w:val="30"/>
      <w:szCs w:val="32"/>
    </w:rPr>
  </w:style>
  <w:style w:type="paragraph" w:styleId="a5">
    <w:name w:val="Balloon Text"/>
    <w:basedOn w:val="a"/>
    <w:link w:val="Char0"/>
    <w:rsid w:val="00C3385D"/>
    <w:rPr>
      <w:sz w:val="18"/>
      <w:szCs w:val="18"/>
    </w:rPr>
  </w:style>
  <w:style w:type="character" w:customStyle="1" w:styleId="Char0">
    <w:name w:val="批注框文本 Char"/>
    <w:basedOn w:val="a0"/>
    <w:link w:val="a5"/>
    <w:rsid w:val="00C3385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C338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3385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6"/>
    <w:uiPriority w:val="99"/>
    <w:rsid w:val="00C3385D"/>
    <w:rPr>
      <w:rFonts w:ascii="Times New Roman" w:eastAsia="宋体" w:hAnsi="Times New Roman" w:cs="Times New Roman"/>
      <w:sz w:val="18"/>
      <w:szCs w:val="18"/>
    </w:rPr>
  </w:style>
  <w:style w:type="paragraph" w:customStyle="1" w:styleId="33075">
    <w:name w:val="样式 仿宋 四号 加粗 居中 段前: 3 磅 段后: 3 磅 底端: (单实线 自动设置  0.75 磅 行宽)..."/>
    <w:basedOn w:val="a"/>
    <w:rsid w:val="00C3385D"/>
    <w:pPr>
      <w:spacing w:before="60" w:after="60" w:line="400" w:lineRule="exact"/>
      <w:jc w:val="center"/>
    </w:pPr>
    <w:rPr>
      <w:rFonts w:ascii="仿宋" w:eastAsia="仿宋" w:hAnsi="仿宋" w:cs="宋体"/>
      <w:b/>
      <w:bCs/>
      <w:sz w:val="28"/>
      <w:szCs w:val="20"/>
    </w:rPr>
  </w:style>
  <w:style w:type="paragraph" w:customStyle="1" w:styleId="330750">
    <w:name w:val="样式 仿宋 四号 居中 段前: 3 磅 段后: 3 磅 底端: (单实线 自动设置  0.75 磅 行宽) 行距..."/>
    <w:basedOn w:val="a"/>
    <w:rsid w:val="00C3385D"/>
    <w:pPr>
      <w:spacing w:before="60" w:after="60" w:line="400" w:lineRule="exact"/>
      <w:jc w:val="center"/>
    </w:pPr>
    <w:rPr>
      <w:rFonts w:ascii="仿宋" w:eastAsia="仿宋" w:hAnsi="仿宋" w:cs="宋体"/>
      <w:sz w:val="28"/>
      <w:szCs w:val="20"/>
    </w:rPr>
  </w:style>
  <w:style w:type="paragraph" w:customStyle="1" w:styleId="a7">
    <w:name w:val="附表名"/>
    <w:basedOn w:val="a"/>
    <w:rsid w:val="00C3385D"/>
    <w:pPr>
      <w:spacing w:line="360" w:lineRule="auto"/>
      <w:jc w:val="center"/>
    </w:pPr>
    <w:rPr>
      <w:rFonts w:ascii="仿宋_GB2312" w:eastAsia="黑体"/>
      <w:b/>
      <w:sz w:val="30"/>
      <w:szCs w:val="32"/>
    </w:rPr>
  </w:style>
  <w:style w:type="character" w:styleId="a8">
    <w:name w:val="annotation reference"/>
    <w:basedOn w:val="a0"/>
    <w:semiHidden/>
    <w:rsid w:val="00C3385D"/>
    <w:rPr>
      <w:sz w:val="21"/>
      <w:szCs w:val="21"/>
    </w:rPr>
  </w:style>
  <w:style w:type="paragraph" w:styleId="a9">
    <w:name w:val="annotation text"/>
    <w:basedOn w:val="a"/>
    <w:link w:val="Char3"/>
    <w:semiHidden/>
    <w:rsid w:val="00C3385D"/>
    <w:pPr>
      <w:jc w:val="left"/>
    </w:pPr>
  </w:style>
  <w:style w:type="character" w:customStyle="1" w:styleId="Char3">
    <w:name w:val="批注文字 Char"/>
    <w:basedOn w:val="a0"/>
    <w:link w:val="a9"/>
    <w:semiHidden/>
    <w:rsid w:val="00C3385D"/>
    <w:rPr>
      <w:rFonts w:ascii="Times New Roman" w:eastAsia="宋体" w:hAnsi="Times New Roman" w:cs="Times New Roman"/>
      <w:szCs w:val="24"/>
    </w:rPr>
  </w:style>
  <w:style w:type="character" w:customStyle="1" w:styleId="CharChar4">
    <w:name w:val="Char Char4"/>
    <w:rsid w:val="00C3385D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C3385D"/>
  </w:style>
  <w:style w:type="paragraph" w:styleId="aa">
    <w:name w:val="footer"/>
    <w:basedOn w:val="a"/>
    <w:link w:val="Char4"/>
    <w:uiPriority w:val="99"/>
    <w:rsid w:val="00C33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C3385D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C3385D"/>
  </w:style>
  <w:style w:type="character" w:customStyle="1" w:styleId="newscda1">
    <w:name w:val="news_c_da1"/>
    <w:rsid w:val="00C3385D"/>
    <w:rPr>
      <w:rFonts w:ascii="ˎ̥" w:hAnsi="ˎ̥" w:hint="default"/>
      <w:b/>
      <w:bCs/>
      <w:color w:val="000000"/>
      <w:sz w:val="32"/>
      <w:szCs w:val="32"/>
    </w:rPr>
  </w:style>
  <w:style w:type="paragraph" w:customStyle="1" w:styleId="Char10">
    <w:name w:val="Char1"/>
    <w:basedOn w:val="a"/>
    <w:autoRedefine/>
    <w:rsid w:val="00C3385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c">
    <w:name w:val="List Paragraph"/>
    <w:basedOn w:val="a"/>
    <w:qFormat/>
    <w:rsid w:val="00C3385D"/>
    <w:pPr>
      <w:ind w:firstLineChars="200" w:firstLine="420"/>
    </w:pPr>
  </w:style>
  <w:style w:type="paragraph" w:customStyle="1" w:styleId="xl24">
    <w:name w:val="xl24"/>
    <w:basedOn w:val="a"/>
    <w:rsid w:val="00C3385D"/>
    <w:pPr>
      <w:widowControl/>
      <w:spacing w:before="100" w:beforeAutospacing="1" w:after="100" w:afterAutospacing="1"/>
      <w:jc w:val="center"/>
    </w:pPr>
    <w:rPr>
      <w:rFonts w:ascii="仿宋_GB2312" w:eastAsia="仿宋_GB2312" w:hAnsi="宋体" w:hint="eastAsia"/>
      <w:kern w:val="0"/>
      <w:sz w:val="32"/>
      <w:szCs w:val="32"/>
    </w:rPr>
  </w:style>
  <w:style w:type="paragraph" w:styleId="ad">
    <w:name w:val="Normal (Web)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Body Text Indent 2"/>
    <w:basedOn w:val="a"/>
    <w:link w:val="2Char1"/>
    <w:rsid w:val="00C3385D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3"/>
    <w:rsid w:val="00C3385D"/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5"/>
    <w:rsid w:val="00C3385D"/>
    <w:pPr>
      <w:spacing w:line="360" w:lineRule="auto"/>
    </w:pPr>
    <w:rPr>
      <w:rFonts w:eastAsia="仿宋_GB2312"/>
      <w:sz w:val="32"/>
      <w:szCs w:val="21"/>
    </w:rPr>
  </w:style>
  <w:style w:type="character" w:customStyle="1" w:styleId="Char5">
    <w:name w:val="正文文本 Char"/>
    <w:basedOn w:val="a0"/>
    <w:link w:val="ae"/>
    <w:rsid w:val="00C3385D"/>
    <w:rPr>
      <w:rFonts w:ascii="Times New Roman" w:eastAsia="仿宋_GB2312" w:hAnsi="Times New Roman" w:cs="Times New Roman"/>
      <w:sz w:val="32"/>
      <w:szCs w:val="21"/>
    </w:rPr>
  </w:style>
  <w:style w:type="paragraph" w:styleId="24">
    <w:name w:val="Body Text 2"/>
    <w:basedOn w:val="a"/>
    <w:link w:val="2Char2"/>
    <w:rsid w:val="00C3385D"/>
    <w:pPr>
      <w:spacing w:line="360" w:lineRule="auto"/>
      <w:jc w:val="center"/>
    </w:pPr>
    <w:rPr>
      <w:rFonts w:ascii="仿宋_GB2312" w:eastAsia="仿宋_GB2312"/>
      <w:color w:val="000000"/>
      <w:sz w:val="44"/>
      <w:szCs w:val="44"/>
    </w:rPr>
  </w:style>
  <w:style w:type="character" w:customStyle="1" w:styleId="2Char2">
    <w:name w:val="正文文本 2 Char"/>
    <w:basedOn w:val="a0"/>
    <w:link w:val="24"/>
    <w:rsid w:val="00C3385D"/>
    <w:rPr>
      <w:rFonts w:ascii="仿宋_GB2312" w:eastAsia="仿宋_GB2312" w:hAnsi="Times New Roman" w:cs="Times New Roman"/>
      <w:color w:val="000000"/>
      <w:sz w:val="44"/>
      <w:szCs w:val="44"/>
    </w:rPr>
  </w:style>
  <w:style w:type="paragraph" w:styleId="af">
    <w:name w:val="footnote text"/>
    <w:basedOn w:val="a"/>
    <w:link w:val="Char6"/>
    <w:semiHidden/>
    <w:rsid w:val="00C3385D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f"/>
    <w:semiHidden/>
    <w:rsid w:val="00C3385D"/>
    <w:rPr>
      <w:rFonts w:ascii="Times New Roman" w:eastAsia="宋体" w:hAnsi="Times New Roman" w:cs="Times New Roman"/>
      <w:sz w:val="18"/>
      <w:szCs w:val="18"/>
    </w:rPr>
  </w:style>
  <w:style w:type="paragraph" w:customStyle="1" w:styleId="xl23">
    <w:name w:val="xl23"/>
    <w:basedOn w:val="a"/>
    <w:rsid w:val="00C338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hint="eastAsia"/>
      <w:kern w:val="0"/>
      <w:sz w:val="30"/>
      <w:szCs w:val="30"/>
    </w:rPr>
  </w:style>
  <w:style w:type="table" w:styleId="af0">
    <w:name w:val="Table Grid"/>
    <w:basedOn w:val="a1"/>
    <w:rsid w:val="00C338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普通文字"/>
    <w:basedOn w:val="a"/>
    <w:link w:val="Char7"/>
    <w:rsid w:val="00C3385D"/>
    <w:rPr>
      <w:rFonts w:ascii="宋体" w:hAnsi="Courier New"/>
      <w:szCs w:val="20"/>
    </w:rPr>
  </w:style>
  <w:style w:type="character" w:customStyle="1" w:styleId="Char7">
    <w:name w:val="纯文本 Char"/>
    <w:aliases w:val="普通文字 Char"/>
    <w:basedOn w:val="a0"/>
    <w:link w:val="af1"/>
    <w:rsid w:val="00C3385D"/>
    <w:rPr>
      <w:rFonts w:ascii="宋体" w:eastAsia="宋体" w:hAnsi="Courier New" w:cs="Times New Roman"/>
      <w:szCs w:val="20"/>
    </w:rPr>
  </w:style>
  <w:style w:type="paragraph" w:styleId="af2">
    <w:name w:val="Body Text Indent"/>
    <w:basedOn w:val="a"/>
    <w:link w:val="Char8"/>
    <w:rsid w:val="00C3385D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2"/>
    <w:rsid w:val="00C3385D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3385D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C3385D"/>
    <w:rPr>
      <w:rFonts w:ascii="Times New Roman" w:eastAsia="宋体" w:hAnsi="Times New Roman" w:cs="Times New Roman"/>
      <w:sz w:val="16"/>
      <w:szCs w:val="16"/>
    </w:rPr>
  </w:style>
  <w:style w:type="paragraph" w:styleId="10">
    <w:name w:val="toc 1"/>
    <w:basedOn w:val="a"/>
    <w:next w:val="a"/>
    <w:autoRedefine/>
    <w:uiPriority w:val="39"/>
    <w:qFormat/>
    <w:rsid w:val="00C3385D"/>
    <w:pPr>
      <w:spacing w:beforeLines="100" w:line="360" w:lineRule="auto"/>
      <w:jc w:val="center"/>
    </w:pPr>
    <w:rPr>
      <w:rFonts w:ascii="黑体" w:eastAsia="黑体" w:hAnsi="Arial" w:cs="Arial"/>
      <w:bCs/>
      <w:caps/>
      <w:sz w:val="44"/>
      <w:szCs w:val="44"/>
    </w:rPr>
  </w:style>
  <w:style w:type="paragraph" w:styleId="25">
    <w:name w:val="toc 2"/>
    <w:basedOn w:val="a"/>
    <w:next w:val="a"/>
    <w:autoRedefine/>
    <w:uiPriority w:val="39"/>
    <w:qFormat/>
    <w:rsid w:val="00C3385D"/>
    <w:pPr>
      <w:spacing w:before="240"/>
      <w:jc w:val="left"/>
    </w:pPr>
    <w:rPr>
      <w:b/>
      <w:bCs/>
      <w:sz w:val="20"/>
    </w:rPr>
  </w:style>
  <w:style w:type="character" w:styleId="af3">
    <w:name w:val="Hyperlink"/>
    <w:basedOn w:val="a0"/>
    <w:uiPriority w:val="99"/>
    <w:rsid w:val="00C3385D"/>
    <w:rPr>
      <w:color w:val="0000FF"/>
      <w:u w:val="single"/>
    </w:rPr>
  </w:style>
  <w:style w:type="paragraph" w:styleId="af4">
    <w:name w:val="Date"/>
    <w:basedOn w:val="a"/>
    <w:next w:val="a"/>
    <w:link w:val="Char9"/>
    <w:rsid w:val="00C3385D"/>
    <w:rPr>
      <w:rFonts w:ascii="CG Times" w:eastAsia="仿宋_GB2312" w:hAnsi="CG Times"/>
      <w:sz w:val="30"/>
      <w:szCs w:val="20"/>
    </w:rPr>
  </w:style>
  <w:style w:type="character" w:customStyle="1" w:styleId="Char9">
    <w:name w:val="日期 Char"/>
    <w:basedOn w:val="a0"/>
    <w:link w:val="af4"/>
    <w:rsid w:val="00C3385D"/>
    <w:rPr>
      <w:rFonts w:ascii="CG Times" w:eastAsia="仿宋_GB2312" w:hAnsi="CG Times" w:cs="Times New Roman"/>
      <w:sz w:val="30"/>
      <w:szCs w:val="20"/>
    </w:rPr>
  </w:style>
  <w:style w:type="paragraph" w:styleId="af5">
    <w:name w:val="List"/>
    <w:basedOn w:val="a"/>
    <w:rsid w:val="00C3385D"/>
    <w:pPr>
      <w:ind w:left="200" w:hangingChars="200" w:hanging="200"/>
    </w:pPr>
  </w:style>
  <w:style w:type="character" w:customStyle="1" w:styleId="CharChar2">
    <w:name w:val="Char Char2"/>
    <w:basedOn w:val="a0"/>
    <w:locked/>
    <w:rsid w:val="00C3385D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fontsuperbig">
    <w:name w:val="fontsuperbig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6">
    <w:name w:val="FollowedHyperlink"/>
    <w:basedOn w:val="a0"/>
    <w:rsid w:val="00C3385D"/>
    <w:rPr>
      <w:color w:val="606420"/>
      <w:u w:val="single"/>
    </w:rPr>
  </w:style>
  <w:style w:type="paragraph" w:customStyle="1" w:styleId="Char11">
    <w:name w:val="Char1"/>
    <w:basedOn w:val="a"/>
    <w:autoRedefine/>
    <w:rsid w:val="00C3385D"/>
    <w:rPr>
      <w:rFonts w:ascii="仿宋_GB2312" w:eastAsia="仿宋_GB2312"/>
      <w:b/>
      <w:sz w:val="32"/>
      <w:szCs w:val="32"/>
    </w:rPr>
  </w:style>
  <w:style w:type="paragraph" w:customStyle="1" w:styleId="p0">
    <w:name w:val="p0"/>
    <w:basedOn w:val="a"/>
    <w:rsid w:val="00C3385D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C3385D"/>
    <w:pPr>
      <w:widowControl/>
    </w:pPr>
    <w:rPr>
      <w:kern w:val="0"/>
      <w:szCs w:val="21"/>
    </w:rPr>
  </w:style>
  <w:style w:type="paragraph" w:styleId="31">
    <w:name w:val="Body Text 3"/>
    <w:basedOn w:val="a"/>
    <w:link w:val="3Char1"/>
    <w:rsid w:val="00C3385D"/>
    <w:pPr>
      <w:spacing w:after="120"/>
    </w:pPr>
    <w:rPr>
      <w:sz w:val="16"/>
      <w:szCs w:val="16"/>
    </w:rPr>
  </w:style>
  <w:style w:type="character" w:customStyle="1" w:styleId="3Char1">
    <w:name w:val="正文文本 3 Char"/>
    <w:basedOn w:val="a0"/>
    <w:link w:val="31"/>
    <w:rsid w:val="00C3385D"/>
    <w:rPr>
      <w:rFonts w:ascii="Times New Roman" w:eastAsia="宋体" w:hAnsi="Times New Roman" w:cs="Times New Roman"/>
      <w:sz w:val="16"/>
      <w:szCs w:val="16"/>
    </w:rPr>
  </w:style>
  <w:style w:type="character" w:customStyle="1" w:styleId="CharChar6">
    <w:name w:val="Char Char6"/>
    <w:basedOn w:val="a0"/>
    <w:rsid w:val="00C3385D"/>
    <w:rPr>
      <w:rFonts w:ascii="Cambria" w:hAnsi="Cambria"/>
      <w:b/>
      <w:bCs/>
      <w:kern w:val="2"/>
      <w:sz w:val="32"/>
      <w:szCs w:val="32"/>
    </w:rPr>
  </w:style>
  <w:style w:type="paragraph" w:customStyle="1" w:styleId="Chara">
    <w:name w:val="Char"/>
    <w:basedOn w:val="a"/>
    <w:rsid w:val="00C3385D"/>
    <w:rPr>
      <w:szCs w:val="21"/>
    </w:rPr>
  </w:style>
  <w:style w:type="paragraph" w:customStyle="1" w:styleId="CharCharCharChar">
    <w:name w:val="Char Char Char Char"/>
    <w:basedOn w:val="a"/>
    <w:rsid w:val="00C3385D"/>
    <w:rPr>
      <w:szCs w:val="21"/>
    </w:rPr>
  </w:style>
  <w:style w:type="paragraph" w:styleId="32">
    <w:name w:val="toc 3"/>
    <w:basedOn w:val="a"/>
    <w:next w:val="a"/>
    <w:autoRedefine/>
    <w:uiPriority w:val="39"/>
    <w:qFormat/>
    <w:rsid w:val="00C3385D"/>
    <w:pPr>
      <w:ind w:left="210"/>
      <w:jc w:val="left"/>
    </w:pPr>
    <w:rPr>
      <w:sz w:val="20"/>
    </w:rPr>
  </w:style>
  <w:style w:type="paragraph" w:styleId="40">
    <w:name w:val="toc 4"/>
    <w:basedOn w:val="a"/>
    <w:next w:val="a"/>
    <w:autoRedefine/>
    <w:uiPriority w:val="39"/>
    <w:rsid w:val="00C3385D"/>
    <w:pPr>
      <w:ind w:left="420"/>
      <w:jc w:val="left"/>
    </w:pPr>
    <w:rPr>
      <w:sz w:val="20"/>
    </w:rPr>
  </w:style>
  <w:style w:type="paragraph" w:styleId="50">
    <w:name w:val="toc 5"/>
    <w:basedOn w:val="a"/>
    <w:next w:val="a"/>
    <w:autoRedefine/>
    <w:uiPriority w:val="39"/>
    <w:rsid w:val="00C3385D"/>
    <w:pPr>
      <w:ind w:left="630"/>
      <w:jc w:val="left"/>
    </w:pPr>
    <w:rPr>
      <w:sz w:val="20"/>
    </w:rPr>
  </w:style>
  <w:style w:type="paragraph" w:styleId="6">
    <w:name w:val="toc 6"/>
    <w:basedOn w:val="a"/>
    <w:next w:val="a"/>
    <w:autoRedefine/>
    <w:uiPriority w:val="39"/>
    <w:rsid w:val="00C3385D"/>
    <w:pPr>
      <w:ind w:left="840"/>
      <w:jc w:val="left"/>
    </w:pPr>
    <w:rPr>
      <w:sz w:val="20"/>
    </w:rPr>
  </w:style>
  <w:style w:type="paragraph" w:styleId="70">
    <w:name w:val="toc 7"/>
    <w:basedOn w:val="a"/>
    <w:next w:val="a"/>
    <w:autoRedefine/>
    <w:uiPriority w:val="39"/>
    <w:rsid w:val="00C3385D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rsid w:val="00C3385D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rsid w:val="00C3385D"/>
    <w:pPr>
      <w:ind w:left="1470"/>
      <w:jc w:val="left"/>
    </w:pPr>
    <w:rPr>
      <w:sz w:val="20"/>
    </w:rPr>
  </w:style>
  <w:style w:type="paragraph" w:customStyle="1" w:styleId="11">
    <w:name w:val="表格1"/>
    <w:basedOn w:val="a"/>
    <w:qFormat/>
    <w:rsid w:val="00C3385D"/>
    <w:pPr>
      <w:widowControl/>
      <w:jc w:val="center"/>
    </w:pPr>
    <w:rPr>
      <w:rFonts w:cs="宋体"/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autoRedefine/>
    <w:rsid w:val="00C3385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CharCharCharChar">
    <w:name w:val="Char Char Char Char Char Char"/>
    <w:basedOn w:val="a"/>
    <w:rsid w:val="00C3385D"/>
    <w:rPr>
      <w:szCs w:val="20"/>
    </w:rPr>
  </w:style>
  <w:style w:type="character" w:styleId="af7">
    <w:name w:val="Strong"/>
    <w:basedOn w:val="a0"/>
    <w:qFormat/>
    <w:rsid w:val="00C3385D"/>
    <w:rPr>
      <w:b/>
      <w:bCs/>
    </w:rPr>
  </w:style>
  <w:style w:type="character" w:customStyle="1" w:styleId="grame">
    <w:name w:val="grame"/>
    <w:basedOn w:val="a0"/>
    <w:rsid w:val="00C3385D"/>
  </w:style>
  <w:style w:type="paragraph" w:customStyle="1" w:styleId="M">
    <w:name w:val="M图表标题"/>
    <w:next w:val="a"/>
    <w:qFormat/>
    <w:rsid w:val="00C3385D"/>
    <w:pPr>
      <w:spacing w:line="288" w:lineRule="auto"/>
      <w:jc w:val="center"/>
    </w:pPr>
    <w:rPr>
      <w:rFonts w:ascii="Arial" w:eastAsia="黑体" w:hAnsi="Arial" w:cs="Times New Roman"/>
    </w:rPr>
  </w:style>
  <w:style w:type="paragraph" w:customStyle="1" w:styleId="M0">
    <w:name w:val="M表格正文"/>
    <w:next w:val="a"/>
    <w:qFormat/>
    <w:rsid w:val="00C3385D"/>
    <w:pPr>
      <w:jc w:val="center"/>
    </w:pPr>
    <w:rPr>
      <w:rFonts w:ascii="Times New Roman" w:eastAsia="宋体" w:hAnsi="Times New Roman" w:cs="Times New Roman"/>
    </w:rPr>
  </w:style>
  <w:style w:type="paragraph" w:customStyle="1" w:styleId="M1">
    <w:name w:val="M注释"/>
    <w:basedOn w:val="a"/>
    <w:next w:val="a"/>
    <w:rsid w:val="00C3385D"/>
    <w:pPr>
      <w:jc w:val="left"/>
      <w:textAlignment w:val="center"/>
    </w:pPr>
    <w:rPr>
      <w:rFonts w:ascii="Arial" w:eastAsia="黑体" w:hAnsi="Arial"/>
      <w:kern w:val="0"/>
      <w:szCs w:val="22"/>
    </w:rPr>
  </w:style>
  <w:style w:type="paragraph" w:customStyle="1" w:styleId="Char5CharChar">
    <w:name w:val="Char5 Char Char"/>
    <w:basedOn w:val="a"/>
    <w:rsid w:val="00C3385D"/>
  </w:style>
  <w:style w:type="paragraph" w:styleId="HTML">
    <w:name w:val="HTML Preformatted"/>
    <w:basedOn w:val="a"/>
    <w:link w:val="HTMLChar"/>
    <w:rsid w:val="00C338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HTMLChar">
    <w:name w:val="HTML 预设格式 Char"/>
    <w:basedOn w:val="a0"/>
    <w:link w:val="HTML"/>
    <w:rsid w:val="00C3385D"/>
    <w:rPr>
      <w:rFonts w:ascii="Arial" w:eastAsia="宋体" w:hAnsi="Arial" w:cs="Times New Roman"/>
      <w:kern w:val="0"/>
      <w:sz w:val="24"/>
      <w:szCs w:val="24"/>
    </w:rPr>
  </w:style>
  <w:style w:type="character" w:customStyle="1" w:styleId="CharChar13">
    <w:name w:val="Char Char13"/>
    <w:basedOn w:val="a0"/>
    <w:rsid w:val="00C3385D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f8">
    <w:name w:val="Subtitle"/>
    <w:basedOn w:val="a"/>
    <w:next w:val="a"/>
    <w:link w:val="Charb"/>
    <w:qFormat/>
    <w:rsid w:val="00C3385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C3385D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11">
    <w:name w:val="Char Char11"/>
    <w:basedOn w:val="a0"/>
    <w:rsid w:val="00C3385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C3385D"/>
    <w:rPr>
      <w:rFonts w:ascii="Times New Roman" w:eastAsia="宋体" w:hAnsi="Times New Roman" w:cs="Times New Roman"/>
      <w:sz w:val="18"/>
      <w:szCs w:val="18"/>
    </w:rPr>
  </w:style>
  <w:style w:type="character" w:customStyle="1" w:styleId="CharChar14">
    <w:name w:val="Char Char14"/>
    <w:rsid w:val="00C3385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Char10">
    <w:name w:val="Char Char10"/>
    <w:basedOn w:val="a0"/>
    <w:rsid w:val="00C3385D"/>
    <w:rPr>
      <w:rFonts w:ascii="CG Times" w:eastAsia="仿宋_GB2312" w:hAnsi="CG Times" w:cs="Times New Roman"/>
      <w:sz w:val="30"/>
      <w:szCs w:val="20"/>
    </w:rPr>
  </w:style>
  <w:style w:type="paragraph" w:customStyle="1" w:styleId="af9">
    <w:name w:val="表格"/>
    <w:basedOn w:val="a"/>
    <w:rsid w:val="00C3385D"/>
    <w:pPr>
      <w:jc w:val="left"/>
      <w:textAlignment w:val="center"/>
    </w:pPr>
    <w:rPr>
      <w:rFonts w:eastAsia="仿宋_GB2312"/>
    </w:rPr>
  </w:style>
  <w:style w:type="character" w:customStyle="1" w:styleId="afa">
    <w:name w:val="表头"/>
    <w:rsid w:val="00C3385D"/>
    <w:rPr>
      <w:b/>
      <w:sz w:val="28"/>
    </w:rPr>
  </w:style>
  <w:style w:type="character" w:customStyle="1" w:styleId="12">
    <w:name w:val="书籍标题1"/>
    <w:basedOn w:val="a0"/>
    <w:rsid w:val="00C3385D"/>
    <w:rPr>
      <w:rFonts w:cs="Times New Roman"/>
      <w:b/>
      <w:bCs/>
      <w:smallCaps/>
      <w:spacing w:val="5"/>
    </w:rPr>
  </w:style>
  <w:style w:type="paragraph" w:styleId="afb">
    <w:name w:val="Title"/>
    <w:basedOn w:val="a"/>
    <w:next w:val="a"/>
    <w:link w:val="Charc"/>
    <w:qFormat/>
    <w:rsid w:val="00C338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c">
    <w:name w:val="标题 Char"/>
    <w:basedOn w:val="a0"/>
    <w:link w:val="afb"/>
    <w:rsid w:val="00C3385D"/>
    <w:rPr>
      <w:rFonts w:ascii="Cambria" w:eastAsia="宋体" w:hAnsi="Cambria" w:cs="Times New Roman"/>
      <w:b/>
      <w:bCs/>
      <w:sz w:val="32"/>
      <w:szCs w:val="32"/>
    </w:rPr>
  </w:style>
  <w:style w:type="paragraph" w:styleId="afc">
    <w:name w:val="Salutation"/>
    <w:basedOn w:val="a"/>
    <w:next w:val="a"/>
    <w:link w:val="Chard"/>
    <w:rsid w:val="00C3385D"/>
    <w:rPr>
      <w:rFonts w:ascii="Calibri" w:hAnsi="Calibri"/>
      <w:szCs w:val="22"/>
    </w:rPr>
  </w:style>
  <w:style w:type="character" w:customStyle="1" w:styleId="Chard">
    <w:name w:val="称呼 Char"/>
    <w:basedOn w:val="a0"/>
    <w:link w:val="afc"/>
    <w:rsid w:val="00C3385D"/>
    <w:rPr>
      <w:rFonts w:ascii="Calibri" w:eastAsia="宋体" w:hAnsi="Calibri" w:cs="Times New Roman"/>
    </w:rPr>
  </w:style>
  <w:style w:type="paragraph" w:styleId="afd">
    <w:name w:val="caption"/>
    <w:basedOn w:val="a"/>
    <w:next w:val="a"/>
    <w:qFormat/>
    <w:rsid w:val="00C3385D"/>
    <w:rPr>
      <w:rFonts w:ascii="Arial" w:eastAsia="黑体" w:hAnsi="Arial" w:cs="Arial"/>
      <w:sz w:val="20"/>
      <w:szCs w:val="20"/>
    </w:rPr>
  </w:style>
  <w:style w:type="character" w:customStyle="1" w:styleId="Char12">
    <w:name w:val="副标题 Char1"/>
    <w:basedOn w:val="a0"/>
    <w:rsid w:val="00C3385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rsid w:val="00C3385D"/>
  </w:style>
  <w:style w:type="paragraph" w:customStyle="1" w:styleId="font7">
    <w:name w:val="font7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rsid w:val="00C3385D"/>
    <w:rPr>
      <w:szCs w:val="21"/>
    </w:rPr>
  </w:style>
  <w:style w:type="paragraph" w:customStyle="1" w:styleId="afe">
    <w:name w:val="右对齐"/>
    <w:basedOn w:val="26"/>
    <w:rsid w:val="00C3385D"/>
    <w:pPr>
      <w:ind w:firstLine="480"/>
      <w:jc w:val="right"/>
    </w:pPr>
    <w:rPr>
      <w:b/>
      <w:color w:val="FF00FF"/>
      <w:sz w:val="30"/>
      <w:szCs w:val="20"/>
    </w:rPr>
  </w:style>
  <w:style w:type="paragraph" w:customStyle="1" w:styleId="26">
    <w:name w:val="样式 首行缩进:  2 字符"/>
    <w:basedOn w:val="a"/>
    <w:rsid w:val="00C3385D"/>
    <w:pPr>
      <w:widowControl/>
      <w:spacing w:line="312" w:lineRule="auto"/>
      <w:ind w:firstLineChars="150" w:firstLine="315"/>
    </w:pPr>
    <w:rPr>
      <w:rFonts w:cs="宋体"/>
      <w:kern w:val="0"/>
      <w:szCs w:val="21"/>
    </w:rPr>
  </w:style>
  <w:style w:type="paragraph" w:customStyle="1" w:styleId="13">
    <w:name w:val="列出段落1"/>
    <w:basedOn w:val="a"/>
    <w:rsid w:val="00C3385D"/>
    <w:pPr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3385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338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3385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CharCharChar1">
    <w:name w:val="Char Char Char Char1"/>
    <w:basedOn w:val="a"/>
    <w:rsid w:val="00C3385D"/>
    <w:rPr>
      <w:szCs w:val="21"/>
    </w:rPr>
  </w:style>
  <w:style w:type="paragraph" w:customStyle="1" w:styleId="font6">
    <w:name w:val="font6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aff">
    <w:name w:val="图片"/>
    <w:basedOn w:val="a"/>
    <w:next w:val="afd"/>
    <w:rsid w:val="00C3385D"/>
    <w:pPr>
      <w:keepNext/>
    </w:pPr>
    <w:rPr>
      <w:szCs w:val="20"/>
    </w:rPr>
  </w:style>
  <w:style w:type="paragraph" w:customStyle="1" w:styleId="xl65">
    <w:name w:val="xl65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C3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338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3385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C3385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C3385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f0">
    <w:name w:val="No Spacing"/>
    <w:link w:val="Chare"/>
    <w:uiPriority w:val="1"/>
    <w:qFormat/>
    <w:rsid w:val="00C33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CharCharCharChar0">
    <w:name w:val="Char Char Char Char Char Char"/>
    <w:basedOn w:val="a"/>
    <w:rsid w:val="00C3385D"/>
  </w:style>
  <w:style w:type="character" w:customStyle="1" w:styleId="Chare">
    <w:name w:val="无间隔 Char"/>
    <w:basedOn w:val="a0"/>
    <w:link w:val="aff0"/>
    <w:uiPriority w:val="1"/>
    <w:rsid w:val="00C3385D"/>
    <w:rPr>
      <w:rFonts w:ascii="Times New Roman" w:eastAsia="宋体" w:hAnsi="Times New Roman" w:cs="Times New Roman"/>
      <w:szCs w:val="24"/>
    </w:rPr>
  </w:style>
  <w:style w:type="paragraph" w:customStyle="1" w:styleId="xl25">
    <w:name w:val="xl25"/>
    <w:basedOn w:val="a"/>
    <w:rsid w:val="00C338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Cs w:val="21"/>
    </w:rPr>
  </w:style>
  <w:style w:type="paragraph" w:customStyle="1" w:styleId="27">
    <w:name w:val="列出段落2"/>
    <w:basedOn w:val="a"/>
    <w:rsid w:val="00C3385D"/>
    <w:pPr>
      <w:spacing w:line="312" w:lineRule="auto"/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rsid w:val="00C3385D"/>
    <w:pPr>
      <w:spacing w:line="312" w:lineRule="auto"/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C3385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M4CharChar">
    <w:name w:val="M标题 4 Char Char"/>
    <w:basedOn w:val="a0"/>
    <w:rsid w:val="00C3385D"/>
    <w:rPr>
      <w:rFonts w:eastAsia="宋体"/>
      <w:b/>
      <w:bCs/>
      <w:kern w:val="2"/>
      <w:sz w:val="24"/>
      <w:szCs w:val="28"/>
      <w:lang w:val="en-US" w:eastAsia="zh-CN" w:bidi="ar-SA"/>
    </w:rPr>
  </w:style>
  <w:style w:type="character" w:customStyle="1" w:styleId="Char13">
    <w:name w:val="标题 Char1"/>
    <w:basedOn w:val="a0"/>
    <w:rsid w:val="00C3385D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M1CharChar">
    <w:name w:val="M标题 1 Char Char"/>
    <w:basedOn w:val="a0"/>
    <w:rsid w:val="00C3385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27">
    <w:name w:val="Char Char27"/>
    <w:basedOn w:val="a0"/>
    <w:rsid w:val="00C3385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21">
    <w:name w:val="Char Char21"/>
    <w:basedOn w:val="a0"/>
    <w:rsid w:val="00C3385D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19">
    <w:name w:val="Char Char19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">
    <w:name w:val="Char Char18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4">
    <w:name w:val="Char Char24"/>
    <w:rsid w:val="00C3385D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Char26">
    <w:name w:val="Char Char26"/>
    <w:basedOn w:val="a0"/>
    <w:rsid w:val="00C3385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25">
    <w:name w:val="Char Char25"/>
    <w:basedOn w:val="a0"/>
    <w:rsid w:val="00C3385D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Char23">
    <w:name w:val="Char Char23"/>
    <w:basedOn w:val="a0"/>
    <w:rsid w:val="00C3385D"/>
    <w:rPr>
      <w:rFonts w:eastAsia="宋体"/>
      <w:b/>
      <w:bCs/>
      <w:kern w:val="2"/>
      <w:sz w:val="24"/>
      <w:szCs w:val="28"/>
      <w:lang w:val="en-US" w:eastAsia="zh-CN" w:bidi="ar-SA"/>
    </w:rPr>
  </w:style>
  <w:style w:type="character" w:customStyle="1" w:styleId="CharChar22">
    <w:name w:val="Char Char22"/>
    <w:basedOn w:val="a0"/>
    <w:rsid w:val="00C3385D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3CharChar">
    <w:name w:val="标题 3 Char Char"/>
    <w:basedOn w:val="a0"/>
    <w:rsid w:val="00C3385D"/>
    <w:rPr>
      <w:rFonts w:eastAsia="仿宋_GB2312"/>
      <w:b/>
      <w:bCs/>
      <w:kern w:val="2"/>
      <w:sz w:val="32"/>
      <w:szCs w:val="32"/>
      <w:lang w:val="en-US" w:eastAsia="zh-CN" w:bidi="ar-SA"/>
    </w:rPr>
  </w:style>
  <w:style w:type="character" w:customStyle="1" w:styleId="Char14">
    <w:name w:val="批注文字 Char1"/>
    <w:basedOn w:val="a0"/>
    <w:rsid w:val="00C3385D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5">
    <w:name w:val="文档结构图 Char1"/>
    <w:basedOn w:val="a0"/>
    <w:rsid w:val="00C3385D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">
    <w:name w:val="Char Char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basedOn w:val="a0"/>
    <w:rsid w:val="00C3385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4">
    <w:name w:val="样式1"/>
    <w:basedOn w:val="4"/>
    <w:rsid w:val="00C3385D"/>
    <w:pPr>
      <w:spacing w:before="280" w:after="290" w:line="372" w:lineRule="auto"/>
      <w:jc w:val="left"/>
    </w:pPr>
    <w:rPr>
      <w:sz w:val="28"/>
    </w:rPr>
  </w:style>
  <w:style w:type="paragraph" w:customStyle="1" w:styleId="aff1">
    <w:name w:val="样式 表格 + 居中"/>
    <w:basedOn w:val="af9"/>
    <w:rsid w:val="00C3385D"/>
    <w:pPr>
      <w:jc w:val="center"/>
    </w:pPr>
    <w:rPr>
      <w:rFonts w:cs="宋体"/>
      <w:szCs w:val="20"/>
    </w:rPr>
  </w:style>
  <w:style w:type="paragraph" w:customStyle="1" w:styleId="aff2">
    <w:name w:val="正式正文"/>
    <w:basedOn w:val="a"/>
    <w:rsid w:val="00C3385D"/>
    <w:pPr>
      <w:spacing w:line="480" w:lineRule="auto"/>
      <w:ind w:firstLineChars="200" w:firstLine="200"/>
    </w:pPr>
    <w:rPr>
      <w:rFonts w:eastAsia="仿宋_GB2312" w:cs="宋体"/>
      <w:sz w:val="24"/>
      <w:szCs w:val="20"/>
    </w:rPr>
  </w:style>
  <w:style w:type="paragraph" w:customStyle="1" w:styleId="aff3">
    <w:name w:val="页眉改"/>
    <w:basedOn w:val="a6"/>
    <w:rsid w:val="00C3385D"/>
    <w:pPr>
      <w:pBdr>
        <w:bottom w:val="single" w:sz="6" w:space="1" w:color="auto"/>
      </w:pBdr>
    </w:pPr>
  </w:style>
  <w:style w:type="paragraph" w:customStyle="1" w:styleId="aff4">
    <w:name w:val="章头"/>
    <w:next w:val="a"/>
    <w:rsid w:val="00C3385D"/>
    <w:pPr>
      <w:jc w:val="center"/>
    </w:pPr>
    <w:rPr>
      <w:rFonts w:ascii="宋体" w:eastAsia="仿宋_GB2312" w:hAnsi="宋体" w:cs="宋体"/>
      <w:b/>
      <w:bCs/>
      <w:sz w:val="36"/>
      <w:szCs w:val="20"/>
    </w:rPr>
  </w:style>
  <w:style w:type="paragraph" w:customStyle="1" w:styleId="aff5">
    <w:name w:val="节头"/>
    <w:basedOn w:val="aff4"/>
    <w:next w:val="a"/>
    <w:rsid w:val="00C3385D"/>
    <w:pPr>
      <w:spacing w:line="480" w:lineRule="auto"/>
      <w:jc w:val="left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326</Words>
  <Characters>1861</Characters>
  <Application>Microsoft Office Word</Application>
  <DocSecurity>0</DocSecurity>
  <Lines>15</Lines>
  <Paragraphs>4</Paragraphs>
  <ScaleCrop>false</ScaleCrop>
  <Company>Sky123.Org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2014-11-28T05:56:00Z</dcterms:created>
  <dcterms:modified xsi:type="dcterms:W3CDTF">2023-12-19T07:59:00Z</dcterms:modified>
</cp:coreProperties>
</file>