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D" w:rsidRPr="00DE0D5A" w:rsidRDefault="00C3385D" w:rsidP="00527FBF">
      <w:pPr>
        <w:pStyle w:val="4"/>
      </w:pPr>
    </w:p>
    <w:p w:rsidR="00C3385D" w:rsidRPr="00D06B8D" w:rsidRDefault="00C3385D" w:rsidP="00C3385D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D06B8D">
        <w:rPr>
          <w:rFonts w:ascii="方正小标宋简体" w:eastAsia="方正小标宋简体" w:hAnsi="宋体" w:hint="eastAsia"/>
          <w:sz w:val="32"/>
          <w:szCs w:val="32"/>
        </w:rPr>
        <w:t>质量监督申请资料审查意见表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"/>
        <w:gridCol w:w="798"/>
        <w:gridCol w:w="3381"/>
        <w:gridCol w:w="708"/>
        <w:gridCol w:w="1926"/>
        <w:gridCol w:w="1421"/>
      </w:tblGrid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179" w:type="dxa"/>
            <w:gridSpan w:val="2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份数</w:t>
            </w: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审查意见</w:t>
            </w: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审查人</w:t>
            </w: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98" w:type="dxa"/>
            <w:vMerge w:val="restart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质量监督申请书</w:t>
            </w: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工程概况一览表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项目业主组织机构情况表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监理单位人员情况表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65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施工单位人员情况表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98" w:type="dxa"/>
            <w:vMerge w:val="restart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基本建设程序审批文件</w:t>
            </w: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预可批复文件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E25699">
              <w:rPr>
                <w:rFonts w:ascii="仿宋_GB2312" w:eastAsia="仿宋_GB2312" w:hint="eastAsia"/>
                <w:szCs w:val="21"/>
              </w:rPr>
              <w:t>工可批复</w:t>
            </w:r>
            <w:proofErr w:type="gramEnd"/>
            <w:r w:rsidRPr="00E25699">
              <w:rPr>
                <w:rFonts w:ascii="仿宋_GB2312" w:eastAsia="仿宋_GB2312" w:hint="eastAsia"/>
                <w:szCs w:val="21"/>
              </w:rPr>
              <w:t>文件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初步设计批复文件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施工图设计批复文件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985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工程实体进度计划及资金投放计划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798" w:type="dxa"/>
            <w:vMerge w:val="restart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监理单位有关文件</w:t>
            </w: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监理合同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65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监理单位资质证书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监理工作计划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监理人员资格证书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798" w:type="dxa"/>
            <w:vMerge w:val="restart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施工单位有关文件</w:t>
            </w: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施工承包合同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492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施工单位资质证书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F55FE0">
        <w:trPr>
          <w:cantSplit/>
          <w:trHeight w:val="546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798" w:type="dxa"/>
            <w:vMerge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人员资格证书</w:t>
            </w:r>
          </w:p>
        </w:tc>
        <w:tc>
          <w:tcPr>
            <w:tcW w:w="708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E25699" w:rsidTr="00527FBF">
        <w:trPr>
          <w:cantSplit/>
          <w:trHeight w:val="2545"/>
        </w:trPr>
        <w:tc>
          <w:tcPr>
            <w:tcW w:w="891" w:type="dxa"/>
            <w:vAlign w:val="center"/>
          </w:tcPr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审</w:t>
            </w:r>
          </w:p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查</w:t>
            </w:r>
          </w:p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意</w:t>
            </w:r>
          </w:p>
          <w:p w:rsidR="00C3385D" w:rsidRPr="00E25699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E25699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234" w:type="dxa"/>
            <w:gridSpan w:val="5"/>
            <w:vAlign w:val="bottom"/>
          </w:tcPr>
          <w:p w:rsidR="00C3385D" w:rsidRDefault="00C3385D" w:rsidP="00F55FE0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527FBF" w:rsidRPr="00E25699" w:rsidRDefault="00527FBF" w:rsidP="00527FBF">
            <w:pPr>
              <w:jc w:val="right"/>
              <w:rPr>
                <w:rFonts w:ascii="仿宋_GB2312" w:eastAsia="仿宋_GB2312"/>
                <w:szCs w:val="21"/>
              </w:rPr>
            </w:pPr>
          </w:p>
          <w:p w:rsidR="00C3385D" w:rsidRDefault="00527FBF" w:rsidP="00527FBF">
            <w:pPr>
              <w:wordWrap w:val="0"/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</w:t>
            </w:r>
            <w:r w:rsidR="00C3385D" w:rsidRPr="00E25699">
              <w:rPr>
                <w:rFonts w:ascii="仿宋_GB2312" w:eastAsia="仿宋_GB2312" w:hint="eastAsia"/>
                <w:szCs w:val="21"/>
              </w:rPr>
              <w:t>负责人（签字）：</w:t>
            </w:r>
          </w:p>
          <w:p w:rsidR="00527FBF" w:rsidRPr="00E25699" w:rsidRDefault="00527FBF" w:rsidP="00527FBF">
            <w:pPr>
              <w:wordWrap w:val="0"/>
              <w:ind w:righ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446AA8" w:rsidRPr="00C3385D" w:rsidRDefault="00446AA8" w:rsidP="00527FBF">
      <w:pPr>
        <w:pStyle w:val="4"/>
      </w:pPr>
    </w:p>
    <w:sectPr w:rsidR="00446AA8" w:rsidRPr="00C3385D" w:rsidSect="00527FBF">
      <w:footerReference w:type="default" r:id="rId7"/>
      <w:pgSz w:w="11907" w:h="16840" w:code="9"/>
      <w:pgMar w:top="1361" w:right="1474" w:bottom="1361" w:left="1588" w:header="851" w:footer="62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DD" w:rsidRDefault="009200DD" w:rsidP="00E21679">
      <w:r>
        <w:separator/>
      </w:r>
    </w:p>
  </w:endnote>
  <w:endnote w:type="continuationSeparator" w:id="0">
    <w:p w:rsidR="009200DD" w:rsidRDefault="009200DD" w:rsidP="00E2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19" w:rsidRDefault="009200DD" w:rsidP="0067033D">
    <w:pPr>
      <w:pStyle w:val="aa"/>
      <w:framePr w:wrap="around" w:vAnchor="text" w:hAnchor="margin" w:xAlign="right" w:y="1"/>
      <w:rPr>
        <w:rStyle w:val="ab"/>
      </w:rPr>
    </w:pPr>
  </w:p>
  <w:p w:rsidR="00670019" w:rsidRDefault="000D69B9" w:rsidP="001E3E5B">
    <w:pPr>
      <w:pStyle w:val="aa"/>
      <w:ind w:right="450"/>
      <w:jc w:val="center"/>
    </w:pPr>
    <w:r>
      <w:rPr>
        <w:rStyle w:val="ab"/>
      </w:rPr>
      <w:fldChar w:fldCharType="begin"/>
    </w:r>
    <w:r w:rsidR="006032BD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4262C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DD" w:rsidRDefault="009200DD" w:rsidP="00E21679">
      <w:r>
        <w:separator/>
      </w:r>
    </w:p>
  </w:footnote>
  <w:footnote w:type="continuationSeparator" w:id="0">
    <w:p w:rsidR="009200DD" w:rsidRDefault="009200DD" w:rsidP="00E21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10"/>
    <w:multiLevelType w:val="multilevel"/>
    <w:tmpl w:val="00000010"/>
    <w:lvl w:ilvl="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06AA66EB"/>
    <w:multiLevelType w:val="hybridMultilevel"/>
    <w:tmpl w:val="F95E3CA2"/>
    <w:lvl w:ilvl="0" w:tplc="6268BF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9646C5B"/>
    <w:multiLevelType w:val="hybridMultilevel"/>
    <w:tmpl w:val="065AF8F2"/>
    <w:lvl w:ilvl="0" w:tplc="131443D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BE334FD"/>
    <w:multiLevelType w:val="hybridMultilevel"/>
    <w:tmpl w:val="E6260556"/>
    <w:lvl w:ilvl="0" w:tplc="C57A6A0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CD44DA9"/>
    <w:multiLevelType w:val="hybridMultilevel"/>
    <w:tmpl w:val="D10C5E2C"/>
    <w:lvl w:ilvl="0" w:tplc="BB2055A4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118726CC"/>
    <w:multiLevelType w:val="hybridMultilevel"/>
    <w:tmpl w:val="52982A6A"/>
    <w:lvl w:ilvl="0" w:tplc="7068B356">
      <w:start w:val="1"/>
      <w:numFmt w:val="chineseCountingThousand"/>
      <w:lvlText w:val="（%1）"/>
      <w:lvlJc w:val="left"/>
      <w:pPr>
        <w:tabs>
          <w:tab w:val="num" w:pos="1705"/>
        </w:tabs>
        <w:ind w:left="1705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1FEA151D"/>
    <w:multiLevelType w:val="hybridMultilevel"/>
    <w:tmpl w:val="F0F2F7FA"/>
    <w:lvl w:ilvl="0" w:tplc="FB9067E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88A59AC">
      <w:start w:val="1"/>
      <w:numFmt w:val="japaneseCounting"/>
      <w:lvlText w:val="(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CA5CBCEC">
      <w:start w:val="2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04D6C4E"/>
    <w:multiLevelType w:val="hybridMultilevel"/>
    <w:tmpl w:val="00F65AA6"/>
    <w:lvl w:ilvl="0" w:tplc="9A46DAA2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E61732B"/>
    <w:multiLevelType w:val="multilevel"/>
    <w:tmpl w:val="5352DA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japaneseCounting"/>
      <w:lvlText w:val="第%2条"/>
      <w:lvlJc w:val="left"/>
      <w:pPr>
        <w:tabs>
          <w:tab w:val="num" w:pos="1015"/>
        </w:tabs>
        <w:ind w:left="1015" w:firstLine="425"/>
      </w:pPr>
      <w:rPr>
        <w:rFonts w:ascii="楷体_GB2312" w:eastAsia="楷体_GB2312" w:hAnsi="Times New Roman" w:cs="Times New Roman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229"/>
        </w:tabs>
        <w:ind w:left="229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0" w:firstLine="8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2">
    <w:nsid w:val="30904CBE"/>
    <w:multiLevelType w:val="hybridMultilevel"/>
    <w:tmpl w:val="1308990E"/>
    <w:lvl w:ilvl="0" w:tplc="AC42E6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2E4C74"/>
    <w:multiLevelType w:val="multilevel"/>
    <w:tmpl w:val="F0F2F7F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japaneseCounting"/>
      <w:lvlText w:val="(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2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A074BBB"/>
    <w:multiLevelType w:val="hybridMultilevel"/>
    <w:tmpl w:val="A656D87E"/>
    <w:lvl w:ilvl="0" w:tplc="8846567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3C7F0681"/>
    <w:multiLevelType w:val="multilevel"/>
    <w:tmpl w:val="C21C37F2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2668"/>
        </w:tabs>
        <w:ind w:left="2668" w:hanging="16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hint="eastAsia"/>
      </w:rPr>
    </w:lvl>
  </w:abstractNum>
  <w:abstractNum w:abstractNumId="16">
    <w:nsid w:val="3CDE5482"/>
    <w:multiLevelType w:val="hybridMultilevel"/>
    <w:tmpl w:val="B5B2E6EA"/>
    <w:lvl w:ilvl="0" w:tplc="708AC6B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D0D63B0"/>
    <w:multiLevelType w:val="hybridMultilevel"/>
    <w:tmpl w:val="860E3B64"/>
    <w:lvl w:ilvl="0" w:tplc="1946D1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3134ACB"/>
    <w:multiLevelType w:val="hybridMultilevel"/>
    <w:tmpl w:val="EF646936"/>
    <w:lvl w:ilvl="0" w:tplc="AC90A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5282D68"/>
    <w:multiLevelType w:val="hybridMultilevel"/>
    <w:tmpl w:val="42B2256E"/>
    <w:lvl w:ilvl="0" w:tplc="ADD663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B2617F5"/>
    <w:multiLevelType w:val="hybridMultilevel"/>
    <w:tmpl w:val="A3E4D47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B6D3D14"/>
    <w:multiLevelType w:val="hybridMultilevel"/>
    <w:tmpl w:val="A3C6921E"/>
    <w:lvl w:ilvl="0" w:tplc="90049466">
      <w:start w:val="1"/>
      <w:numFmt w:val="japaneseCounting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D304C23"/>
    <w:multiLevelType w:val="hybridMultilevel"/>
    <w:tmpl w:val="13087678"/>
    <w:lvl w:ilvl="0" w:tplc="3A6212DC">
      <w:start w:val="1"/>
      <w:numFmt w:val="chineseCountingThousand"/>
      <w:pStyle w:val="2"/>
      <w:lvlText w:val="第%1条"/>
      <w:lvlJc w:val="left"/>
      <w:pPr>
        <w:ind w:left="420" w:hanging="420"/>
      </w:pPr>
      <w:rPr>
        <w:rFonts w:ascii="仿宋_GB2312" w:eastAsia="仿宋_GB2312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3">
    <w:nsid w:val="656F1DCE"/>
    <w:multiLevelType w:val="hybridMultilevel"/>
    <w:tmpl w:val="E6DC3622"/>
    <w:lvl w:ilvl="0" w:tplc="31BA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69D66A1"/>
    <w:multiLevelType w:val="hybridMultilevel"/>
    <w:tmpl w:val="1902CBC8"/>
    <w:lvl w:ilvl="0" w:tplc="2FBA6812">
      <w:start w:val="1"/>
      <w:numFmt w:val="chineseCountingThousand"/>
      <w:lvlText w:val="第%1条"/>
      <w:lvlJc w:val="left"/>
      <w:pPr>
        <w:tabs>
          <w:tab w:val="num" w:pos="1134"/>
        </w:tabs>
        <w:ind w:left="0" w:firstLine="680"/>
      </w:pPr>
      <w:rPr>
        <w:rFonts w:ascii="仿宋_GB2312" w:eastAsia="仿宋_GB2312" w:hAnsi="黑体" w:hint="eastAsia"/>
        <w:b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CCD37DA"/>
    <w:multiLevelType w:val="hybridMultilevel"/>
    <w:tmpl w:val="CC7C5542"/>
    <w:lvl w:ilvl="0" w:tplc="44189AF8">
      <w:start w:val="1"/>
      <w:numFmt w:val="japaneseCounting"/>
      <w:lvlText w:val="（%1）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6E2A16E5"/>
    <w:multiLevelType w:val="multilevel"/>
    <w:tmpl w:val="F0F2F7F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japaneseCounting"/>
      <w:lvlText w:val="(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2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7252007A"/>
    <w:multiLevelType w:val="multilevel"/>
    <w:tmpl w:val="860E3B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50934B8"/>
    <w:multiLevelType w:val="hybridMultilevel"/>
    <w:tmpl w:val="BE8440D6"/>
    <w:lvl w:ilvl="0" w:tplc="3A009A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E987129"/>
    <w:multiLevelType w:val="hybridMultilevel"/>
    <w:tmpl w:val="3432CDA4"/>
    <w:lvl w:ilvl="0" w:tplc="30128194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8C94A2DA">
      <w:start w:val="1"/>
      <w:numFmt w:val="japaneseCounting"/>
      <w:lvlText w:val="%2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18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20"/>
  </w:num>
  <w:num w:numId="11">
    <w:abstractNumId w:val="16"/>
  </w:num>
  <w:num w:numId="12">
    <w:abstractNumId w:val="17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9"/>
  </w:num>
  <w:num w:numId="19">
    <w:abstractNumId w:val="5"/>
  </w:num>
  <w:num w:numId="20">
    <w:abstractNumId w:val="29"/>
  </w:num>
  <w:num w:numId="21">
    <w:abstractNumId w:val="6"/>
  </w:num>
  <w:num w:numId="22">
    <w:abstractNumId w:val="7"/>
  </w:num>
  <w:num w:numId="23">
    <w:abstractNumId w:val="26"/>
  </w:num>
  <w:num w:numId="24">
    <w:abstractNumId w:val="13"/>
  </w:num>
  <w:num w:numId="25">
    <w:abstractNumId w:val="25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85D"/>
    <w:rsid w:val="00033E18"/>
    <w:rsid w:val="000D69B9"/>
    <w:rsid w:val="0044262C"/>
    <w:rsid w:val="00446AA8"/>
    <w:rsid w:val="00527FBF"/>
    <w:rsid w:val="0053053C"/>
    <w:rsid w:val="006032BD"/>
    <w:rsid w:val="009200DD"/>
    <w:rsid w:val="00C3385D"/>
    <w:rsid w:val="00E2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M标题 1"/>
    <w:basedOn w:val="a"/>
    <w:next w:val="a"/>
    <w:link w:val="1Char1"/>
    <w:qFormat/>
    <w:rsid w:val="00C338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M标题 2"/>
    <w:basedOn w:val="a"/>
    <w:next w:val="a"/>
    <w:link w:val="2Char"/>
    <w:qFormat/>
    <w:rsid w:val="00C3385D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M标题 3"/>
    <w:basedOn w:val="a"/>
    <w:next w:val="a"/>
    <w:link w:val="3Char"/>
    <w:qFormat/>
    <w:rsid w:val="00C338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M标题 4"/>
    <w:basedOn w:val="a"/>
    <w:next w:val="a"/>
    <w:link w:val="4Char"/>
    <w:autoRedefine/>
    <w:qFormat/>
    <w:rsid w:val="00527FBF"/>
    <w:pPr>
      <w:keepNext/>
      <w:keepLines/>
      <w:outlineLvl w:val="3"/>
    </w:pPr>
    <w:rPr>
      <w:rFonts w:ascii="Arial" w:eastAsia="黑体" w:hAnsi="Arial"/>
      <w:b/>
      <w:bCs/>
      <w:sz w:val="32"/>
      <w:szCs w:val="28"/>
    </w:rPr>
  </w:style>
  <w:style w:type="paragraph" w:styleId="5">
    <w:name w:val="heading 5"/>
    <w:basedOn w:val="a"/>
    <w:next w:val="a"/>
    <w:link w:val="5Char"/>
    <w:qFormat/>
    <w:rsid w:val="00C3385D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C338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M标题 1 Char"/>
    <w:basedOn w:val="a0"/>
    <w:link w:val="1"/>
    <w:rsid w:val="00C338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M标题 2 Char"/>
    <w:basedOn w:val="a0"/>
    <w:link w:val="20"/>
    <w:rsid w:val="00C3385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M标题 3 Char"/>
    <w:basedOn w:val="a0"/>
    <w:link w:val="3"/>
    <w:rsid w:val="00C3385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M标题 4 Char"/>
    <w:basedOn w:val="a0"/>
    <w:link w:val="4"/>
    <w:rsid w:val="00527FBF"/>
    <w:rPr>
      <w:rFonts w:ascii="Arial" w:eastAsia="黑体" w:hAnsi="Arial" w:cs="Times New Roman"/>
      <w:b/>
      <w:bCs/>
      <w:sz w:val="32"/>
      <w:szCs w:val="28"/>
    </w:rPr>
  </w:style>
  <w:style w:type="character" w:customStyle="1" w:styleId="5Char">
    <w:name w:val="标题 5 Char"/>
    <w:basedOn w:val="a0"/>
    <w:link w:val="5"/>
    <w:rsid w:val="00C338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7Char">
    <w:name w:val="标题 7 Char"/>
    <w:basedOn w:val="a0"/>
    <w:link w:val="7"/>
    <w:rsid w:val="00C3385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21">
    <w:name w:val="样式 标题 2 + 两端对齐"/>
    <w:basedOn w:val="4"/>
    <w:autoRedefine/>
    <w:rsid w:val="00C3385D"/>
  </w:style>
  <w:style w:type="paragraph" w:styleId="a3">
    <w:name w:val="Document Map"/>
    <w:basedOn w:val="a"/>
    <w:link w:val="Char"/>
    <w:semiHidden/>
    <w:rsid w:val="00C3385D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C3385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4">
    <w:name w:val="题名"/>
    <w:basedOn w:val="1"/>
    <w:rsid w:val="00C3385D"/>
    <w:pPr>
      <w:spacing w:before="0" w:after="0" w:line="360" w:lineRule="auto"/>
      <w:jc w:val="center"/>
      <w:outlineLvl w:val="9"/>
    </w:pPr>
    <w:rPr>
      <w:rFonts w:eastAsia="方正小标宋简体"/>
      <w:sz w:val="36"/>
    </w:rPr>
  </w:style>
  <w:style w:type="character" w:customStyle="1" w:styleId="1Char1">
    <w:name w:val="标题 1 Char1"/>
    <w:aliases w:val="M标题 1 Char1"/>
    <w:basedOn w:val="a0"/>
    <w:link w:val="1"/>
    <w:rsid w:val="00C338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2">
    <w:name w:val="List 2"/>
    <w:basedOn w:val="a"/>
    <w:rsid w:val="00C3385D"/>
    <w:pPr>
      <w:ind w:leftChars="200" w:left="100" w:hangingChars="200" w:hanging="200"/>
    </w:pPr>
  </w:style>
  <w:style w:type="paragraph" w:customStyle="1" w:styleId="2">
    <w:name w:val="样式2"/>
    <w:basedOn w:val="a"/>
    <w:link w:val="2Char0"/>
    <w:qFormat/>
    <w:rsid w:val="00C3385D"/>
    <w:pPr>
      <w:numPr>
        <w:numId w:val="7"/>
      </w:numPr>
      <w:spacing w:line="360" w:lineRule="auto"/>
    </w:pPr>
    <w:rPr>
      <w:rFonts w:ascii="仿宋_GB2312" w:eastAsia="仿宋_GB2312"/>
      <w:sz w:val="30"/>
      <w:szCs w:val="32"/>
    </w:rPr>
  </w:style>
  <w:style w:type="character" w:customStyle="1" w:styleId="2Char0">
    <w:name w:val="样式2 Char"/>
    <w:basedOn w:val="a0"/>
    <w:link w:val="2"/>
    <w:rsid w:val="00C3385D"/>
    <w:rPr>
      <w:rFonts w:ascii="仿宋_GB2312" w:eastAsia="仿宋_GB2312" w:hAnsi="Times New Roman" w:cs="Times New Roman"/>
      <w:sz w:val="30"/>
      <w:szCs w:val="32"/>
    </w:rPr>
  </w:style>
  <w:style w:type="paragraph" w:styleId="a5">
    <w:name w:val="Balloon Text"/>
    <w:basedOn w:val="a"/>
    <w:link w:val="Char0"/>
    <w:rsid w:val="00C3385D"/>
    <w:rPr>
      <w:sz w:val="18"/>
      <w:szCs w:val="18"/>
    </w:rPr>
  </w:style>
  <w:style w:type="character" w:customStyle="1" w:styleId="Char0">
    <w:name w:val="批注框文本 Char"/>
    <w:basedOn w:val="a0"/>
    <w:link w:val="a5"/>
    <w:rsid w:val="00C3385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C338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3385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C3385D"/>
    <w:rPr>
      <w:rFonts w:ascii="Times New Roman" w:eastAsia="宋体" w:hAnsi="Times New Roman" w:cs="Times New Roman"/>
      <w:sz w:val="18"/>
      <w:szCs w:val="18"/>
    </w:rPr>
  </w:style>
  <w:style w:type="paragraph" w:customStyle="1" w:styleId="33075">
    <w:name w:val="样式 仿宋 四号 加粗 居中 段前: 3 磅 段后: 3 磅 底端: (单实线 自动设置  0.75 磅 行宽)..."/>
    <w:basedOn w:val="a"/>
    <w:rsid w:val="00C3385D"/>
    <w:pPr>
      <w:spacing w:before="60" w:after="60" w:line="400" w:lineRule="exact"/>
      <w:jc w:val="center"/>
    </w:pPr>
    <w:rPr>
      <w:rFonts w:ascii="仿宋" w:eastAsia="仿宋" w:hAnsi="仿宋" w:cs="宋体"/>
      <w:b/>
      <w:bCs/>
      <w:sz w:val="28"/>
      <w:szCs w:val="20"/>
    </w:rPr>
  </w:style>
  <w:style w:type="paragraph" w:customStyle="1" w:styleId="330750">
    <w:name w:val="样式 仿宋 四号 居中 段前: 3 磅 段后: 3 磅 底端: (单实线 自动设置  0.75 磅 行宽) 行距..."/>
    <w:basedOn w:val="a"/>
    <w:rsid w:val="00C3385D"/>
    <w:pPr>
      <w:spacing w:before="60" w:after="60" w:line="400" w:lineRule="exact"/>
      <w:jc w:val="center"/>
    </w:pPr>
    <w:rPr>
      <w:rFonts w:ascii="仿宋" w:eastAsia="仿宋" w:hAnsi="仿宋" w:cs="宋体"/>
      <w:sz w:val="28"/>
      <w:szCs w:val="20"/>
    </w:rPr>
  </w:style>
  <w:style w:type="paragraph" w:customStyle="1" w:styleId="a7">
    <w:name w:val="附表名"/>
    <w:basedOn w:val="a"/>
    <w:rsid w:val="00C3385D"/>
    <w:pPr>
      <w:spacing w:line="360" w:lineRule="auto"/>
      <w:jc w:val="center"/>
    </w:pPr>
    <w:rPr>
      <w:rFonts w:ascii="仿宋_GB2312" w:eastAsia="黑体"/>
      <w:b/>
      <w:sz w:val="30"/>
      <w:szCs w:val="32"/>
    </w:rPr>
  </w:style>
  <w:style w:type="character" w:styleId="a8">
    <w:name w:val="annotation reference"/>
    <w:basedOn w:val="a0"/>
    <w:semiHidden/>
    <w:rsid w:val="00C3385D"/>
    <w:rPr>
      <w:sz w:val="21"/>
      <w:szCs w:val="21"/>
    </w:rPr>
  </w:style>
  <w:style w:type="paragraph" w:styleId="a9">
    <w:name w:val="annotation text"/>
    <w:basedOn w:val="a"/>
    <w:link w:val="Char3"/>
    <w:semiHidden/>
    <w:rsid w:val="00C3385D"/>
    <w:pPr>
      <w:jc w:val="left"/>
    </w:pPr>
  </w:style>
  <w:style w:type="character" w:customStyle="1" w:styleId="Char3">
    <w:name w:val="批注文字 Char"/>
    <w:basedOn w:val="a0"/>
    <w:link w:val="a9"/>
    <w:semiHidden/>
    <w:rsid w:val="00C3385D"/>
    <w:rPr>
      <w:rFonts w:ascii="Times New Roman" w:eastAsia="宋体" w:hAnsi="Times New Roman" w:cs="Times New Roman"/>
      <w:szCs w:val="24"/>
    </w:rPr>
  </w:style>
  <w:style w:type="character" w:customStyle="1" w:styleId="CharChar4">
    <w:name w:val="Char Char4"/>
    <w:rsid w:val="00C3385D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C3385D"/>
  </w:style>
  <w:style w:type="paragraph" w:styleId="aa">
    <w:name w:val="footer"/>
    <w:basedOn w:val="a"/>
    <w:link w:val="Char4"/>
    <w:uiPriority w:val="99"/>
    <w:rsid w:val="00C3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C3385D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C3385D"/>
  </w:style>
  <w:style w:type="character" w:customStyle="1" w:styleId="newscda1">
    <w:name w:val="news_c_da1"/>
    <w:rsid w:val="00C3385D"/>
    <w:rPr>
      <w:rFonts w:ascii="ˎ̥" w:hAnsi="ˎ̥" w:hint="default"/>
      <w:b/>
      <w:bCs/>
      <w:color w:val="000000"/>
      <w:sz w:val="32"/>
      <w:szCs w:val="32"/>
    </w:rPr>
  </w:style>
  <w:style w:type="paragraph" w:customStyle="1" w:styleId="Char10">
    <w:name w:val="Char1"/>
    <w:basedOn w:val="a"/>
    <w:autoRedefine/>
    <w:rsid w:val="00C3385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c">
    <w:name w:val="List Paragraph"/>
    <w:basedOn w:val="a"/>
    <w:qFormat/>
    <w:rsid w:val="00C3385D"/>
    <w:pPr>
      <w:ind w:firstLineChars="200" w:firstLine="420"/>
    </w:pPr>
  </w:style>
  <w:style w:type="paragraph" w:customStyle="1" w:styleId="xl24">
    <w:name w:val="xl24"/>
    <w:basedOn w:val="a"/>
    <w:rsid w:val="00C3385D"/>
    <w:pPr>
      <w:widowControl/>
      <w:spacing w:before="100" w:beforeAutospacing="1" w:after="100" w:afterAutospacing="1"/>
      <w:jc w:val="center"/>
    </w:pPr>
    <w:rPr>
      <w:rFonts w:ascii="仿宋_GB2312" w:eastAsia="仿宋_GB2312" w:hAnsi="宋体" w:hint="eastAsia"/>
      <w:kern w:val="0"/>
      <w:sz w:val="32"/>
      <w:szCs w:val="32"/>
    </w:rPr>
  </w:style>
  <w:style w:type="paragraph" w:styleId="ad">
    <w:name w:val="Normal (Web)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Body Text Indent 2"/>
    <w:basedOn w:val="a"/>
    <w:link w:val="2Char1"/>
    <w:rsid w:val="00C3385D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3"/>
    <w:rsid w:val="00C3385D"/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5"/>
    <w:rsid w:val="00C3385D"/>
    <w:pPr>
      <w:spacing w:line="360" w:lineRule="auto"/>
    </w:pPr>
    <w:rPr>
      <w:rFonts w:eastAsia="仿宋_GB2312"/>
      <w:sz w:val="32"/>
      <w:szCs w:val="21"/>
    </w:rPr>
  </w:style>
  <w:style w:type="character" w:customStyle="1" w:styleId="Char5">
    <w:name w:val="正文文本 Char"/>
    <w:basedOn w:val="a0"/>
    <w:link w:val="ae"/>
    <w:rsid w:val="00C3385D"/>
    <w:rPr>
      <w:rFonts w:ascii="Times New Roman" w:eastAsia="仿宋_GB2312" w:hAnsi="Times New Roman" w:cs="Times New Roman"/>
      <w:sz w:val="32"/>
      <w:szCs w:val="21"/>
    </w:rPr>
  </w:style>
  <w:style w:type="paragraph" w:styleId="24">
    <w:name w:val="Body Text 2"/>
    <w:basedOn w:val="a"/>
    <w:link w:val="2Char2"/>
    <w:rsid w:val="00C3385D"/>
    <w:pPr>
      <w:spacing w:line="360" w:lineRule="auto"/>
      <w:jc w:val="center"/>
    </w:pPr>
    <w:rPr>
      <w:rFonts w:ascii="仿宋_GB2312" w:eastAsia="仿宋_GB2312"/>
      <w:color w:val="000000"/>
      <w:sz w:val="44"/>
      <w:szCs w:val="44"/>
    </w:rPr>
  </w:style>
  <w:style w:type="character" w:customStyle="1" w:styleId="2Char2">
    <w:name w:val="正文文本 2 Char"/>
    <w:basedOn w:val="a0"/>
    <w:link w:val="24"/>
    <w:rsid w:val="00C3385D"/>
    <w:rPr>
      <w:rFonts w:ascii="仿宋_GB2312" w:eastAsia="仿宋_GB2312" w:hAnsi="Times New Roman" w:cs="Times New Roman"/>
      <w:color w:val="000000"/>
      <w:sz w:val="44"/>
      <w:szCs w:val="44"/>
    </w:rPr>
  </w:style>
  <w:style w:type="paragraph" w:styleId="af">
    <w:name w:val="footnote text"/>
    <w:basedOn w:val="a"/>
    <w:link w:val="Char6"/>
    <w:semiHidden/>
    <w:rsid w:val="00C3385D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"/>
    <w:semiHidden/>
    <w:rsid w:val="00C3385D"/>
    <w:rPr>
      <w:rFonts w:ascii="Times New Roman" w:eastAsia="宋体" w:hAnsi="Times New Roman" w:cs="Times New Roman"/>
      <w:sz w:val="18"/>
      <w:szCs w:val="18"/>
    </w:rPr>
  </w:style>
  <w:style w:type="paragraph" w:customStyle="1" w:styleId="xl23">
    <w:name w:val="xl23"/>
    <w:basedOn w:val="a"/>
    <w:rsid w:val="00C338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hint="eastAsia"/>
      <w:kern w:val="0"/>
      <w:sz w:val="30"/>
      <w:szCs w:val="30"/>
    </w:rPr>
  </w:style>
  <w:style w:type="table" w:styleId="af0">
    <w:name w:val="Table Grid"/>
    <w:basedOn w:val="a1"/>
    <w:rsid w:val="00C338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普通文字"/>
    <w:basedOn w:val="a"/>
    <w:link w:val="Char7"/>
    <w:rsid w:val="00C3385D"/>
    <w:rPr>
      <w:rFonts w:ascii="宋体" w:hAnsi="Courier New"/>
      <w:szCs w:val="20"/>
    </w:rPr>
  </w:style>
  <w:style w:type="character" w:customStyle="1" w:styleId="Char7">
    <w:name w:val="纯文本 Char"/>
    <w:aliases w:val="普通文字 Char"/>
    <w:basedOn w:val="a0"/>
    <w:link w:val="af1"/>
    <w:rsid w:val="00C3385D"/>
    <w:rPr>
      <w:rFonts w:ascii="宋体" w:eastAsia="宋体" w:hAnsi="Courier New" w:cs="Times New Roman"/>
      <w:szCs w:val="20"/>
    </w:rPr>
  </w:style>
  <w:style w:type="paragraph" w:styleId="af2">
    <w:name w:val="Body Text Indent"/>
    <w:basedOn w:val="a"/>
    <w:link w:val="Char8"/>
    <w:rsid w:val="00C3385D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2"/>
    <w:rsid w:val="00C3385D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3385D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C3385D"/>
    <w:rPr>
      <w:rFonts w:ascii="Times New Roman" w:eastAsia="宋体" w:hAnsi="Times New Roman" w:cs="Times New Roman"/>
      <w:sz w:val="16"/>
      <w:szCs w:val="16"/>
    </w:rPr>
  </w:style>
  <w:style w:type="paragraph" w:styleId="10">
    <w:name w:val="toc 1"/>
    <w:basedOn w:val="a"/>
    <w:next w:val="a"/>
    <w:autoRedefine/>
    <w:uiPriority w:val="39"/>
    <w:qFormat/>
    <w:rsid w:val="00C3385D"/>
    <w:pPr>
      <w:spacing w:beforeLines="100" w:line="360" w:lineRule="auto"/>
      <w:jc w:val="center"/>
    </w:pPr>
    <w:rPr>
      <w:rFonts w:ascii="黑体" w:eastAsia="黑体" w:hAnsi="Arial" w:cs="Arial"/>
      <w:bCs/>
      <w:caps/>
      <w:sz w:val="44"/>
      <w:szCs w:val="44"/>
    </w:rPr>
  </w:style>
  <w:style w:type="paragraph" w:styleId="25">
    <w:name w:val="toc 2"/>
    <w:basedOn w:val="a"/>
    <w:next w:val="a"/>
    <w:autoRedefine/>
    <w:uiPriority w:val="39"/>
    <w:qFormat/>
    <w:rsid w:val="00C3385D"/>
    <w:pPr>
      <w:spacing w:before="240"/>
      <w:jc w:val="left"/>
    </w:pPr>
    <w:rPr>
      <w:b/>
      <w:bCs/>
      <w:sz w:val="20"/>
    </w:rPr>
  </w:style>
  <w:style w:type="character" w:styleId="af3">
    <w:name w:val="Hyperlink"/>
    <w:basedOn w:val="a0"/>
    <w:uiPriority w:val="99"/>
    <w:rsid w:val="00C3385D"/>
    <w:rPr>
      <w:color w:val="0000FF"/>
      <w:u w:val="single"/>
    </w:rPr>
  </w:style>
  <w:style w:type="paragraph" w:styleId="af4">
    <w:name w:val="Date"/>
    <w:basedOn w:val="a"/>
    <w:next w:val="a"/>
    <w:link w:val="Char9"/>
    <w:rsid w:val="00C3385D"/>
    <w:rPr>
      <w:rFonts w:ascii="CG Times" w:eastAsia="仿宋_GB2312" w:hAnsi="CG Times"/>
      <w:sz w:val="30"/>
      <w:szCs w:val="20"/>
    </w:rPr>
  </w:style>
  <w:style w:type="character" w:customStyle="1" w:styleId="Char9">
    <w:name w:val="日期 Char"/>
    <w:basedOn w:val="a0"/>
    <w:link w:val="af4"/>
    <w:rsid w:val="00C3385D"/>
    <w:rPr>
      <w:rFonts w:ascii="CG Times" w:eastAsia="仿宋_GB2312" w:hAnsi="CG Times" w:cs="Times New Roman"/>
      <w:sz w:val="30"/>
      <w:szCs w:val="20"/>
    </w:rPr>
  </w:style>
  <w:style w:type="paragraph" w:styleId="af5">
    <w:name w:val="List"/>
    <w:basedOn w:val="a"/>
    <w:rsid w:val="00C3385D"/>
    <w:pPr>
      <w:ind w:left="200" w:hangingChars="200" w:hanging="200"/>
    </w:pPr>
  </w:style>
  <w:style w:type="character" w:customStyle="1" w:styleId="CharChar2">
    <w:name w:val="Char Char2"/>
    <w:basedOn w:val="a0"/>
    <w:locked/>
    <w:rsid w:val="00C3385D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fontsuperbig">
    <w:name w:val="fontsuperbig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6">
    <w:name w:val="FollowedHyperlink"/>
    <w:basedOn w:val="a0"/>
    <w:rsid w:val="00C3385D"/>
    <w:rPr>
      <w:color w:val="606420"/>
      <w:u w:val="single"/>
    </w:rPr>
  </w:style>
  <w:style w:type="paragraph" w:customStyle="1" w:styleId="Char11">
    <w:name w:val="Char1"/>
    <w:basedOn w:val="a"/>
    <w:autoRedefine/>
    <w:rsid w:val="00C3385D"/>
    <w:rPr>
      <w:rFonts w:ascii="仿宋_GB2312" w:eastAsia="仿宋_GB2312"/>
      <w:b/>
      <w:sz w:val="32"/>
      <w:szCs w:val="32"/>
    </w:rPr>
  </w:style>
  <w:style w:type="paragraph" w:customStyle="1" w:styleId="p0">
    <w:name w:val="p0"/>
    <w:basedOn w:val="a"/>
    <w:rsid w:val="00C3385D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C3385D"/>
    <w:pPr>
      <w:widowControl/>
    </w:pPr>
    <w:rPr>
      <w:kern w:val="0"/>
      <w:szCs w:val="21"/>
    </w:rPr>
  </w:style>
  <w:style w:type="paragraph" w:styleId="31">
    <w:name w:val="Body Text 3"/>
    <w:basedOn w:val="a"/>
    <w:link w:val="3Char1"/>
    <w:rsid w:val="00C3385D"/>
    <w:pPr>
      <w:spacing w:after="120"/>
    </w:pPr>
    <w:rPr>
      <w:sz w:val="16"/>
      <w:szCs w:val="16"/>
    </w:rPr>
  </w:style>
  <w:style w:type="character" w:customStyle="1" w:styleId="3Char1">
    <w:name w:val="正文文本 3 Char"/>
    <w:basedOn w:val="a0"/>
    <w:link w:val="31"/>
    <w:rsid w:val="00C3385D"/>
    <w:rPr>
      <w:rFonts w:ascii="Times New Roman" w:eastAsia="宋体" w:hAnsi="Times New Roman" w:cs="Times New Roman"/>
      <w:sz w:val="16"/>
      <w:szCs w:val="16"/>
    </w:rPr>
  </w:style>
  <w:style w:type="character" w:customStyle="1" w:styleId="CharChar6">
    <w:name w:val="Char Char6"/>
    <w:basedOn w:val="a0"/>
    <w:rsid w:val="00C3385D"/>
    <w:rPr>
      <w:rFonts w:ascii="Cambria" w:hAnsi="Cambria"/>
      <w:b/>
      <w:bCs/>
      <w:kern w:val="2"/>
      <w:sz w:val="32"/>
      <w:szCs w:val="32"/>
    </w:rPr>
  </w:style>
  <w:style w:type="paragraph" w:customStyle="1" w:styleId="Chara">
    <w:name w:val="Char"/>
    <w:basedOn w:val="a"/>
    <w:rsid w:val="00C3385D"/>
    <w:rPr>
      <w:szCs w:val="21"/>
    </w:rPr>
  </w:style>
  <w:style w:type="paragraph" w:customStyle="1" w:styleId="CharCharCharChar">
    <w:name w:val="Char Char Char Char"/>
    <w:basedOn w:val="a"/>
    <w:rsid w:val="00C3385D"/>
    <w:rPr>
      <w:szCs w:val="21"/>
    </w:rPr>
  </w:style>
  <w:style w:type="paragraph" w:styleId="32">
    <w:name w:val="toc 3"/>
    <w:basedOn w:val="a"/>
    <w:next w:val="a"/>
    <w:autoRedefine/>
    <w:uiPriority w:val="39"/>
    <w:qFormat/>
    <w:rsid w:val="00C3385D"/>
    <w:pPr>
      <w:ind w:left="210"/>
      <w:jc w:val="left"/>
    </w:pPr>
    <w:rPr>
      <w:sz w:val="20"/>
    </w:rPr>
  </w:style>
  <w:style w:type="paragraph" w:styleId="40">
    <w:name w:val="toc 4"/>
    <w:basedOn w:val="a"/>
    <w:next w:val="a"/>
    <w:autoRedefine/>
    <w:uiPriority w:val="39"/>
    <w:rsid w:val="00C3385D"/>
    <w:pPr>
      <w:ind w:left="420"/>
      <w:jc w:val="left"/>
    </w:pPr>
    <w:rPr>
      <w:sz w:val="20"/>
    </w:rPr>
  </w:style>
  <w:style w:type="paragraph" w:styleId="50">
    <w:name w:val="toc 5"/>
    <w:basedOn w:val="a"/>
    <w:next w:val="a"/>
    <w:autoRedefine/>
    <w:uiPriority w:val="39"/>
    <w:rsid w:val="00C3385D"/>
    <w:pPr>
      <w:ind w:left="630"/>
      <w:jc w:val="left"/>
    </w:pPr>
    <w:rPr>
      <w:sz w:val="20"/>
    </w:rPr>
  </w:style>
  <w:style w:type="paragraph" w:styleId="6">
    <w:name w:val="toc 6"/>
    <w:basedOn w:val="a"/>
    <w:next w:val="a"/>
    <w:autoRedefine/>
    <w:uiPriority w:val="39"/>
    <w:rsid w:val="00C3385D"/>
    <w:pPr>
      <w:ind w:left="840"/>
      <w:jc w:val="left"/>
    </w:pPr>
    <w:rPr>
      <w:sz w:val="20"/>
    </w:rPr>
  </w:style>
  <w:style w:type="paragraph" w:styleId="70">
    <w:name w:val="toc 7"/>
    <w:basedOn w:val="a"/>
    <w:next w:val="a"/>
    <w:autoRedefine/>
    <w:uiPriority w:val="39"/>
    <w:rsid w:val="00C3385D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rsid w:val="00C3385D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rsid w:val="00C3385D"/>
    <w:pPr>
      <w:ind w:left="1470"/>
      <w:jc w:val="left"/>
    </w:pPr>
    <w:rPr>
      <w:sz w:val="20"/>
    </w:rPr>
  </w:style>
  <w:style w:type="paragraph" w:customStyle="1" w:styleId="11">
    <w:name w:val="表格1"/>
    <w:basedOn w:val="a"/>
    <w:qFormat/>
    <w:rsid w:val="00C3385D"/>
    <w:pPr>
      <w:widowControl/>
      <w:jc w:val="center"/>
    </w:pPr>
    <w:rPr>
      <w:rFonts w:cs="宋体"/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autoRedefine/>
    <w:rsid w:val="00C3385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CharCharCharChar">
    <w:name w:val="Char Char Char Char Char Char"/>
    <w:basedOn w:val="a"/>
    <w:rsid w:val="00C3385D"/>
    <w:rPr>
      <w:szCs w:val="20"/>
    </w:rPr>
  </w:style>
  <w:style w:type="character" w:styleId="af7">
    <w:name w:val="Strong"/>
    <w:basedOn w:val="a0"/>
    <w:qFormat/>
    <w:rsid w:val="00C3385D"/>
    <w:rPr>
      <w:b/>
      <w:bCs/>
    </w:rPr>
  </w:style>
  <w:style w:type="character" w:customStyle="1" w:styleId="grame">
    <w:name w:val="grame"/>
    <w:basedOn w:val="a0"/>
    <w:rsid w:val="00C3385D"/>
  </w:style>
  <w:style w:type="paragraph" w:customStyle="1" w:styleId="M">
    <w:name w:val="M图表标题"/>
    <w:next w:val="a"/>
    <w:qFormat/>
    <w:rsid w:val="00C3385D"/>
    <w:pPr>
      <w:spacing w:line="288" w:lineRule="auto"/>
      <w:jc w:val="center"/>
    </w:pPr>
    <w:rPr>
      <w:rFonts w:ascii="Arial" w:eastAsia="黑体" w:hAnsi="Arial" w:cs="Times New Roman"/>
    </w:rPr>
  </w:style>
  <w:style w:type="paragraph" w:customStyle="1" w:styleId="M0">
    <w:name w:val="M表格正文"/>
    <w:next w:val="a"/>
    <w:qFormat/>
    <w:rsid w:val="00C3385D"/>
    <w:pPr>
      <w:jc w:val="center"/>
    </w:pPr>
    <w:rPr>
      <w:rFonts w:ascii="Times New Roman" w:eastAsia="宋体" w:hAnsi="Times New Roman" w:cs="Times New Roman"/>
    </w:rPr>
  </w:style>
  <w:style w:type="paragraph" w:customStyle="1" w:styleId="M1">
    <w:name w:val="M注释"/>
    <w:basedOn w:val="a"/>
    <w:next w:val="a"/>
    <w:rsid w:val="00C3385D"/>
    <w:pPr>
      <w:jc w:val="left"/>
      <w:textAlignment w:val="center"/>
    </w:pPr>
    <w:rPr>
      <w:rFonts w:ascii="Arial" w:eastAsia="黑体" w:hAnsi="Arial"/>
      <w:kern w:val="0"/>
      <w:szCs w:val="22"/>
    </w:rPr>
  </w:style>
  <w:style w:type="paragraph" w:customStyle="1" w:styleId="Char5CharChar">
    <w:name w:val="Char5 Char Char"/>
    <w:basedOn w:val="a"/>
    <w:rsid w:val="00C3385D"/>
  </w:style>
  <w:style w:type="paragraph" w:styleId="HTML">
    <w:name w:val="HTML Preformatted"/>
    <w:basedOn w:val="a"/>
    <w:link w:val="HTMLChar"/>
    <w:rsid w:val="00C338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HTMLChar">
    <w:name w:val="HTML 预设格式 Char"/>
    <w:basedOn w:val="a0"/>
    <w:link w:val="HTML"/>
    <w:rsid w:val="00C3385D"/>
    <w:rPr>
      <w:rFonts w:ascii="Arial" w:eastAsia="宋体" w:hAnsi="Arial" w:cs="Times New Roman"/>
      <w:kern w:val="0"/>
      <w:sz w:val="24"/>
      <w:szCs w:val="24"/>
    </w:rPr>
  </w:style>
  <w:style w:type="character" w:customStyle="1" w:styleId="CharChar13">
    <w:name w:val="Char Char13"/>
    <w:basedOn w:val="a0"/>
    <w:rsid w:val="00C3385D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f8">
    <w:name w:val="Subtitle"/>
    <w:basedOn w:val="a"/>
    <w:next w:val="a"/>
    <w:link w:val="Charb"/>
    <w:qFormat/>
    <w:rsid w:val="00C3385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C3385D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11">
    <w:name w:val="Char Char11"/>
    <w:basedOn w:val="a0"/>
    <w:rsid w:val="00C3385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C3385D"/>
    <w:rPr>
      <w:rFonts w:ascii="Times New Roman" w:eastAsia="宋体" w:hAnsi="Times New Roman" w:cs="Times New Roman"/>
      <w:sz w:val="18"/>
      <w:szCs w:val="18"/>
    </w:rPr>
  </w:style>
  <w:style w:type="character" w:customStyle="1" w:styleId="CharChar14">
    <w:name w:val="Char Char14"/>
    <w:rsid w:val="00C3385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Char10">
    <w:name w:val="Char Char10"/>
    <w:basedOn w:val="a0"/>
    <w:rsid w:val="00C3385D"/>
    <w:rPr>
      <w:rFonts w:ascii="CG Times" w:eastAsia="仿宋_GB2312" w:hAnsi="CG Times" w:cs="Times New Roman"/>
      <w:sz w:val="30"/>
      <w:szCs w:val="20"/>
    </w:rPr>
  </w:style>
  <w:style w:type="paragraph" w:customStyle="1" w:styleId="af9">
    <w:name w:val="表格"/>
    <w:basedOn w:val="a"/>
    <w:rsid w:val="00C3385D"/>
    <w:pPr>
      <w:jc w:val="left"/>
      <w:textAlignment w:val="center"/>
    </w:pPr>
    <w:rPr>
      <w:rFonts w:eastAsia="仿宋_GB2312"/>
    </w:rPr>
  </w:style>
  <w:style w:type="character" w:customStyle="1" w:styleId="afa">
    <w:name w:val="表头"/>
    <w:rsid w:val="00C3385D"/>
    <w:rPr>
      <w:b/>
      <w:sz w:val="28"/>
    </w:rPr>
  </w:style>
  <w:style w:type="character" w:customStyle="1" w:styleId="12">
    <w:name w:val="书籍标题1"/>
    <w:basedOn w:val="a0"/>
    <w:rsid w:val="00C3385D"/>
    <w:rPr>
      <w:rFonts w:cs="Times New Roman"/>
      <w:b/>
      <w:bCs/>
      <w:smallCaps/>
      <w:spacing w:val="5"/>
    </w:rPr>
  </w:style>
  <w:style w:type="paragraph" w:styleId="afb">
    <w:name w:val="Title"/>
    <w:basedOn w:val="a"/>
    <w:next w:val="a"/>
    <w:link w:val="Charc"/>
    <w:qFormat/>
    <w:rsid w:val="00C338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">
    <w:name w:val="标题 Char"/>
    <w:basedOn w:val="a0"/>
    <w:link w:val="afb"/>
    <w:rsid w:val="00C3385D"/>
    <w:rPr>
      <w:rFonts w:ascii="Cambria" w:eastAsia="宋体" w:hAnsi="Cambria" w:cs="Times New Roman"/>
      <w:b/>
      <w:bCs/>
      <w:sz w:val="32"/>
      <w:szCs w:val="32"/>
    </w:rPr>
  </w:style>
  <w:style w:type="paragraph" w:styleId="afc">
    <w:name w:val="Salutation"/>
    <w:basedOn w:val="a"/>
    <w:next w:val="a"/>
    <w:link w:val="Chard"/>
    <w:rsid w:val="00C3385D"/>
    <w:rPr>
      <w:rFonts w:ascii="Calibri" w:hAnsi="Calibri"/>
      <w:szCs w:val="22"/>
    </w:rPr>
  </w:style>
  <w:style w:type="character" w:customStyle="1" w:styleId="Chard">
    <w:name w:val="称呼 Char"/>
    <w:basedOn w:val="a0"/>
    <w:link w:val="afc"/>
    <w:rsid w:val="00C3385D"/>
    <w:rPr>
      <w:rFonts w:ascii="Calibri" w:eastAsia="宋体" w:hAnsi="Calibri" w:cs="Times New Roman"/>
    </w:rPr>
  </w:style>
  <w:style w:type="paragraph" w:styleId="afd">
    <w:name w:val="caption"/>
    <w:basedOn w:val="a"/>
    <w:next w:val="a"/>
    <w:qFormat/>
    <w:rsid w:val="00C3385D"/>
    <w:rPr>
      <w:rFonts w:ascii="Arial" w:eastAsia="黑体" w:hAnsi="Arial" w:cs="Arial"/>
      <w:sz w:val="20"/>
      <w:szCs w:val="20"/>
    </w:rPr>
  </w:style>
  <w:style w:type="character" w:customStyle="1" w:styleId="Char12">
    <w:name w:val="副标题 Char1"/>
    <w:basedOn w:val="a0"/>
    <w:rsid w:val="00C3385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rsid w:val="00C3385D"/>
  </w:style>
  <w:style w:type="paragraph" w:customStyle="1" w:styleId="font7">
    <w:name w:val="font7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rsid w:val="00C3385D"/>
    <w:rPr>
      <w:szCs w:val="21"/>
    </w:rPr>
  </w:style>
  <w:style w:type="paragraph" w:customStyle="1" w:styleId="afe">
    <w:name w:val="右对齐"/>
    <w:basedOn w:val="26"/>
    <w:rsid w:val="00C3385D"/>
    <w:pPr>
      <w:ind w:firstLine="480"/>
      <w:jc w:val="right"/>
    </w:pPr>
    <w:rPr>
      <w:b/>
      <w:color w:val="FF00FF"/>
      <w:sz w:val="30"/>
      <w:szCs w:val="20"/>
    </w:rPr>
  </w:style>
  <w:style w:type="paragraph" w:customStyle="1" w:styleId="26">
    <w:name w:val="样式 首行缩进:  2 字符"/>
    <w:basedOn w:val="a"/>
    <w:rsid w:val="00C3385D"/>
    <w:pPr>
      <w:widowControl/>
      <w:spacing w:line="312" w:lineRule="auto"/>
      <w:ind w:firstLineChars="150" w:firstLine="315"/>
    </w:pPr>
    <w:rPr>
      <w:rFonts w:cs="宋体"/>
      <w:kern w:val="0"/>
      <w:szCs w:val="21"/>
    </w:rPr>
  </w:style>
  <w:style w:type="paragraph" w:customStyle="1" w:styleId="13">
    <w:name w:val="列出段落1"/>
    <w:basedOn w:val="a"/>
    <w:rsid w:val="00C3385D"/>
    <w:pPr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3385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338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3385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CharCharChar1">
    <w:name w:val="Char Char Char Char1"/>
    <w:basedOn w:val="a"/>
    <w:rsid w:val="00C3385D"/>
    <w:rPr>
      <w:szCs w:val="21"/>
    </w:rPr>
  </w:style>
  <w:style w:type="paragraph" w:customStyle="1" w:styleId="font6">
    <w:name w:val="font6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aff">
    <w:name w:val="图片"/>
    <w:basedOn w:val="a"/>
    <w:next w:val="afd"/>
    <w:rsid w:val="00C3385D"/>
    <w:pPr>
      <w:keepNext/>
    </w:pPr>
    <w:rPr>
      <w:szCs w:val="20"/>
    </w:rPr>
  </w:style>
  <w:style w:type="paragraph" w:customStyle="1" w:styleId="xl65">
    <w:name w:val="xl65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338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3385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C3385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f0">
    <w:name w:val="No Spacing"/>
    <w:link w:val="Chare"/>
    <w:uiPriority w:val="1"/>
    <w:qFormat/>
    <w:rsid w:val="00C33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CharCharCharChar0">
    <w:name w:val="Char Char Char Char Char Char"/>
    <w:basedOn w:val="a"/>
    <w:rsid w:val="00C3385D"/>
  </w:style>
  <w:style w:type="character" w:customStyle="1" w:styleId="Chare">
    <w:name w:val="无间隔 Char"/>
    <w:basedOn w:val="a0"/>
    <w:link w:val="aff0"/>
    <w:uiPriority w:val="1"/>
    <w:rsid w:val="00C3385D"/>
    <w:rPr>
      <w:rFonts w:ascii="Times New Roman" w:eastAsia="宋体" w:hAnsi="Times New Roman" w:cs="Times New Roman"/>
      <w:szCs w:val="24"/>
    </w:rPr>
  </w:style>
  <w:style w:type="paragraph" w:customStyle="1" w:styleId="xl25">
    <w:name w:val="xl25"/>
    <w:basedOn w:val="a"/>
    <w:rsid w:val="00C338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Cs w:val="21"/>
    </w:rPr>
  </w:style>
  <w:style w:type="paragraph" w:customStyle="1" w:styleId="27">
    <w:name w:val="列出段落2"/>
    <w:basedOn w:val="a"/>
    <w:rsid w:val="00C3385D"/>
    <w:pPr>
      <w:spacing w:line="312" w:lineRule="auto"/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rsid w:val="00C3385D"/>
    <w:pPr>
      <w:spacing w:line="312" w:lineRule="auto"/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C3385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M4CharChar">
    <w:name w:val="M标题 4 Char Char"/>
    <w:basedOn w:val="a0"/>
    <w:rsid w:val="00C3385D"/>
    <w:rPr>
      <w:rFonts w:eastAsia="宋体"/>
      <w:b/>
      <w:bCs/>
      <w:kern w:val="2"/>
      <w:sz w:val="24"/>
      <w:szCs w:val="28"/>
      <w:lang w:val="en-US" w:eastAsia="zh-CN" w:bidi="ar-SA"/>
    </w:rPr>
  </w:style>
  <w:style w:type="character" w:customStyle="1" w:styleId="Char13">
    <w:name w:val="标题 Char1"/>
    <w:basedOn w:val="a0"/>
    <w:rsid w:val="00C3385D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M1CharChar">
    <w:name w:val="M标题 1 Char Char"/>
    <w:basedOn w:val="a0"/>
    <w:rsid w:val="00C3385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27">
    <w:name w:val="Char Char27"/>
    <w:basedOn w:val="a0"/>
    <w:rsid w:val="00C3385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21">
    <w:name w:val="Char Char21"/>
    <w:basedOn w:val="a0"/>
    <w:rsid w:val="00C3385D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19">
    <w:name w:val="Char Char19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">
    <w:name w:val="Char Char18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4">
    <w:name w:val="Char Char24"/>
    <w:rsid w:val="00C3385D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Char26">
    <w:name w:val="Char Char26"/>
    <w:basedOn w:val="a0"/>
    <w:rsid w:val="00C3385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25">
    <w:name w:val="Char Char25"/>
    <w:basedOn w:val="a0"/>
    <w:rsid w:val="00C3385D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3">
    <w:name w:val="Char Char23"/>
    <w:basedOn w:val="a0"/>
    <w:rsid w:val="00C3385D"/>
    <w:rPr>
      <w:rFonts w:eastAsia="宋体"/>
      <w:b/>
      <w:bCs/>
      <w:kern w:val="2"/>
      <w:sz w:val="24"/>
      <w:szCs w:val="28"/>
      <w:lang w:val="en-US" w:eastAsia="zh-CN" w:bidi="ar-SA"/>
    </w:rPr>
  </w:style>
  <w:style w:type="character" w:customStyle="1" w:styleId="CharChar22">
    <w:name w:val="Char Char22"/>
    <w:basedOn w:val="a0"/>
    <w:rsid w:val="00C3385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3CharChar">
    <w:name w:val="标题 3 Char Char"/>
    <w:basedOn w:val="a0"/>
    <w:rsid w:val="00C3385D"/>
    <w:rPr>
      <w:rFonts w:eastAsia="仿宋_GB2312"/>
      <w:b/>
      <w:bCs/>
      <w:kern w:val="2"/>
      <w:sz w:val="32"/>
      <w:szCs w:val="32"/>
      <w:lang w:val="en-US" w:eastAsia="zh-CN" w:bidi="ar-SA"/>
    </w:rPr>
  </w:style>
  <w:style w:type="character" w:customStyle="1" w:styleId="Char14">
    <w:name w:val="批注文字 Char1"/>
    <w:basedOn w:val="a0"/>
    <w:rsid w:val="00C3385D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5">
    <w:name w:val="文档结构图 Char1"/>
    <w:basedOn w:val="a0"/>
    <w:rsid w:val="00C3385D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">
    <w:name w:val="Char Char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4">
    <w:name w:val="样式1"/>
    <w:basedOn w:val="4"/>
    <w:rsid w:val="00C3385D"/>
    <w:pPr>
      <w:spacing w:before="280" w:after="290" w:line="372" w:lineRule="auto"/>
      <w:jc w:val="left"/>
    </w:pPr>
    <w:rPr>
      <w:sz w:val="28"/>
    </w:rPr>
  </w:style>
  <w:style w:type="paragraph" w:customStyle="1" w:styleId="aff1">
    <w:name w:val="样式 表格 + 居中"/>
    <w:basedOn w:val="af9"/>
    <w:rsid w:val="00C3385D"/>
    <w:pPr>
      <w:jc w:val="center"/>
    </w:pPr>
    <w:rPr>
      <w:rFonts w:cs="宋体"/>
      <w:szCs w:val="20"/>
    </w:rPr>
  </w:style>
  <w:style w:type="paragraph" w:customStyle="1" w:styleId="aff2">
    <w:name w:val="正式正文"/>
    <w:basedOn w:val="a"/>
    <w:rsid w:val="00C3385D"/>
    <w:pPr>
      <w:spacing w:line="480" w:lineRule="auto"/>
      <w:ind w:firstLineChars="200" w:firstLine="200"/>
    </w:pPr>
    <w:rPr>
      <w:rFonts w:eastAsia="仿宋_GB2312" w:cs="宋体"/>
      <w:sz w:val="24"/>
      <w:szCs w:val="20"/>
    </w:rPr>
  </w:style>
  <w:style w:type="paragraph" w:customStyle="1" w:styleId="aff3">
    <w:name w:val="页眉改"/>
    <w:basedOn w:val="a6"/>
    <w:rsid w:val="00C3385D"/>
    <w:pPr>
      <w:pBdr>
        <w:bottom w:val="single" w:sz="6" w:space="1" w:color="auto"/>
      </w:pBdr>
    </w:pPr>
  </w:style>
  <w:style w:type="paragraph" w:customStyle="1" w:styleId="aff4">
    <w:name w:val="章头"/>
    <w:next w:val="a"/>
    <w:rsid w:val="00C3385D"/>
    <w:pPr>
      <w:jc w:val="center"/>
    </w:pPr>
    <w:rPr>
      <w:rFonts w:ascii="宋体" w:eastAsia="仿宋_GB2312" w:hAnsi="宋体" w:cs="宋体"/>
      <w:b/>
      <w:bCs/>
      <w:sz w:val="36"/>
      <w:szCs w:val="20"/>
    </w:rPr>
  </w:style>
  <w:style w:type="paragraph" w:customStyle="1" w:styleId="aff5">
    <w:name w:val="节头"/>
    <w:basedOn w:val="aff4"/>
    <w:next w:val="a"/>
    <w:rsid w:val="00C3385D"/>
    <w:pPr>
      <w:spacing w:line="480" w:lineRule="auto"/>
      <w:jc w:val="left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Sky123.Org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2014-11-28T06:06:00Z</dcterms:created>
  <dcterms:modified xsi:type="dcterms:W3CDTF">2014-11-28T06:13:00Z</dcterms:modified>
</cp:coreProperties>
</file>